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0A4FB" w14:textId="56C9051B" w:rsidR="00AC6DC0" w:rsidRPr="00B122EF" w:rsidRDefault="00000000">
      <w:pPr>
        <w:jc w:val="center"/>
        <w:rPr>
          <w:sz w:val="48"/>
          <w:szCs w:val="48"/>
          <w:lang w:eastAsia="ko-KR"/>
        </w:rPr>
      </w:pPr>
      <w:r w:rsidRPr="00B122EF">
        <w:rPr>
          <w:b/>
          <w:sz w:val="48"/>
          <w:szCs w:val="48"/>
          <w:lang w:eastAsia="ko-KR"/>
        </w:rPr>
        <w:t>상가주택</w:t>
      </w:r>
      <w:r w:rsidRPr="00B122EF">
        <w:rPr>
          <w:b/>
          <w:sz w:val="48"/>
          <w:szCs w:val="48"/>
          <w:lang w:eastAsia="ko-KR"/>
        </w:rPr>
        <w:t xml:space="preserve"> </w:t>
      </w:r>
      <w:proofErr w:type="spellStart"/>
      <w:r w:rsidRPr="00B122EF">
        <w:rPr>
          <w:b/>
          <w:sz w:val="48"/>
          <w:szCs w:val="48"/>
          <w:lang w:eastAsia="ko-KR"/>
        </w:rPr>
        <w:t>초간단</w:t>
      </w:r>
      <w:proofErr w:type="spellEnd"/>
      <w:r w:rsidRPr="00B122EF">
        <w:rPr>
          <w:b/>
          <w:sz w:val="48"/>
          <w:szCs w:val="48"/>
          <w:lang w:eastAsia="ko-KR"/>
        </w:rPr>
        <w:t xml:space="preserve"> </w:t>
      </w:r>
      <w:r w:rsidRPr="00B122EF">
        <w:rPr>
          <w:b/>
          <w:sz w:val="48"/>
          <w:szCs w:val="48"/>
          <w:lang w:eastAsia="ko-KR"/>
        </w:rPr>
        <w:t>체크리스트</w:t>
      </w:r>
      <w:r w:rsidRPr="00B122EF">
        <w:rPr>
          <w:b/>
          <w:sz w:val="48"/>
          <w:szCs w:val="48"/>
          <w:lang w:eastAsia="ko-KR"/>
        </w:rPr>
        <w:t xml:space="preserve"> (</w:t>
      </w:r>
      <w:r w:rsidRPr="00B122EF">
        <w:rPr>
          <w:b/>
          <w:sz w:val="48"/>
          <w:szCs w:val="48"/>
          <w:lang w:eastAsia="ko-KR"/>
        </w:rPr>
        <w:t>프린트용</w:t>
      </w:r>
      <w:r w:rsidRPr="00B122EF">
        <w:rPr>
          <w:b/>
          <w:sz w:val="48"/>
          <w:szCs w:val="48"/>
          <w:lang w:eastAsia="ko-KR"/>
        </w:rPr>
        <w:t>)</w:t>
      </w:r>
    </w:p>
    <w:p w14:paraId="04161E35" w14:textId="77777777" w:rsidR="00AC6DC0" w:rsidRPr="00B122EF" w:rsidRDefault="00000000">
      <w:pPr>
        <w:jc w:val="center"/>
        <w:rPr>
          <w:sz w:val="32"/>
          <w:szCs w:val="32"/>
          <w:lang w:eastAsia="ko-KR"/>
        </w:rPr>
      </w:pPr>
      <w:r w:rsidRPr="00B122EF">
        <w:rPr>
          <w:i/>
          <w:sz w:val="32"/>
          <w:szCs w:val="32"/>
          <w:lang w:eastAsia="ko-KR"/>
        </w:rPr>
        <w:t>현장</w:t>
      </w:r>
      <w:r w:rsidRPr="00B122EF">
        <w:rPr>
          <w:i/>
          <w:sz w:val="32"/>
          <w:szCs w:val="32"/>
          <w:lang w:eastAsia="ko-KR"/>
        </w:rPr>
        <w:t xml:space="preserve"> 30</w:t>
      </w:r>
      <w:r w:rsidRPr="00B122EF">
        <w:rPr>
          <w:i/>
          <w:sz w:val="32"/>
          <w:szCs w:val="32"/>
          <w:lang w:eastAsia="ko-KR"/>
        </w:rPr>
        <w:t>분</w:t>
      </w:r>
      <w:r w:rsidRPr="00B122EF">
        <w:rPr>
          <w:i/>
          <w:sz w:val="32"/>
          <w:szCs w:val="32"/>
          <w:lang w:eastAsia="ko-KR"/>
        </w:rPr>
        <w:t xml:space="preserve"> </w:t>
      </w:r>
      <w:r w:rsidRPr="00B122EF">
        <w:rPr>
          <w:i/>
          <w:sz w:val="32"/>
          <w:szCs w:val="32"/>
          <w:lang w:eastAsia="ko-KR"/>
        </w:rPr>
        <w:t>루틴</w:t>
      </w:r>
      <w:r w:rsidRPr="00B122EF">
        <w:rPr>
          <w:i/>
          <w:sz w:val="32"/>
          <w:szCs w:val="32"/>
          <w:lang w:eastAsia="ko-KR"/>
        </w:rPr>
        <w:t xml:space="preserve"> + 20</w:t>
      </w:r>
      <w:r w:rsidRPr="00B122EF">
        <w:rPr>
          <w:i/>
          <w:sz w:val="32"/>
          <w:szCs w:val="32"/>
          <w:lang w:eastAsia="ko-KR"/>
        </w:rPr>
        <w:t>가지</w:t>
      </w:r>
      <w:r w:rsidRPr="00B122EF">
        <w:rPr>
          <w:i/>
          <w:sz w:val="32"/>
          <w:szCs w:val="32"/>
          <w:lang w:eastAsia="ko-KR"/>
        </w:rPr>
        <w:t xml:space="preserve"> </w:t>
      </w:r>
      <w:r w:rsidRPr="00B122EF">
        <w:rPr>
          <w:i/>
          <w:sz w:val="32"/>
          <w:szCs w:val="32"/>
          <w:lang w:eastAsia="ko-KR"/>
        </w:rPr>
        <w:t>합</w:t>
      </w:r>
      <w:r w:rsidRPr="00B122EF">
        <w:rPr>
          <w:i/>
          <w:sz w:val="32"/>
          <w:szCs w:val="32"/>
          <w:lang w:eastAsia="ko-KR"/>
        </w:rPr>
        <w:t>/</w:t>
      </w:r>
      <w:r w:rsidRPr="00B122EF">
        <w:rPr>
          <w:i/>
          <w:sz w:val="32"/>
          <w:szCs w:val="32"/>
          <w:lang w:eastAsia="ko-KR"/>
        </w:rPr>
        <w:t>불</w:t>
      </w:r>
      <w:r w:rsidRPr="00B122EF">
        <w:rPr>
          <w:i/>
          <w:sz w:val="32"/>
          <w:szCs w:val="32"/>
          <w:lang w:eastAsia="ko-KR"/>
        </w:rPr>
        <w:t xml:space="preserve"> </w:t>
      </w:r>
      <w:proofErr w:type="spellStart"/>
      <w:r w:rsidRPr="00B122EF">
        <w:rPr>
          <w:i/>
          <w:sz w:val="32"/>
          <w:szCs w:val="32"/>
          <w:lang w:eastAsia="ko-KR"/>
        </w:rPr>
        <w:t>판정표</w:t>
      </w:r>
      <w:proofErr w:type="spellEnd"/>
    </w:p>
    <w:p w14:paraId="5F9195D1" w14:textId="77777777" w:rsidR="00AC6DC0" w:rsidRDefault="00AC6DC0">
      <w:pPr>
        <w:pBdr>
          <w:bottom w:val="single" w:sz="6" w:space="1" w:color="auto"/>
        </w:pBdr>
        <w:spacing w:before="120" w:after="120"/>
        <w:rPr>
          <w:lang w:eastAsia="ko-KR"/>
        </w:rPr>
      </w:pPr>
    </w:p>
    <w:p w14:paraId="6F2D6676" w14:textId="77777777" w:rsidR="00AC6DC0" w:rsidRPr="00B122EF" w:rsidRDefault="00000000">
      <w:pPr>
        <w:rPr>
          <w:sz w:val="36"/>
          <w:szCs w:val="36"/>
          <w:lang w:eastAsia="ko-KR"/>
        </w:rPr>
      </w:pPr>
      <w:r w:rsidRPr="00B122EF">
        <w:rPr>
          <w:b/>
          <w:sz w:val="36"/>
          <w:szCs w:val="36"/>
          <w:lang w:eastAsia="ko-KR"/>
        </w:rPr>
        <w:t xml:space="preserve">A. </w:t>
      </w:r>
      <w:r w:rsidRPr="00B122EF">
        <w:rPr>
          <w:b/>
          <w:sz w:val="36"/>
          <w:szCs w:val="36"/>
          <w:lang w:eastAsia="ko-KR"/>
        </w:rPr>
        <w:t>입지</w:t>
      </w:r>
      <w:r w:rsidRPr="00B122EF">
        <w:rPr>
          <w:b/>
          <w:sz w:val="36"/>
          <w:szCs w:val="36"/>
          <w:lang w:eastAsia="ko-KR"/>
        </w:rPr>
        <w:t>/</w:t>
      </w:r>
      <w:r w:rsidRPr="00B122EF">
        <w:rPr>
          <w:b/>
          <w:sz w:val="36"/>
          <w:szCs w:val="36"/>
          <w:lang w:eastAsia="ko-KR"/>
        </w:rPr>
        <w:t>동선</w:t>
      </w:r>
      <w:r w:rsidRPr="00B122EF">
        <w:rPr>
          <w:b/>
          <w:sz w:val="36"/>
          <w:szCs w:val="36"/>
          <w:lang w:eastAsia="ko-KR"/>
        </w:rPr>
        <w:t xml:space="preserve"> (1~6)</w:t>
      </w:r>
    </w:p>
    <w:p w14:paraId="3BC0C084" w14:textId="4CEF037E" w:rsidR="00AC6DC0" w:rsidRPr="00B122EF" w:rsidRDefault="00000000">
      <w:pPr>
        <w:rPr>
          <w:sz w:val="32"/>
          <w:szCs w:val="32"/>
          <w:lang w:eastAsia="ko-KR"/>
        </w:rPr>
      </w:pPr>
      <w:r w:rsidRPr="00B122EF">
        <w:rPr>
          <w:sz w:val="48"/>
          <w:szCs w:val="48"/>
          <w:lang w:eastAsia="ko-KR"/>
        </w:rPr>
        <w:t>□</w:t>
      </w:r>
      <w:r w:rsidRPr="00B122EF">
        <w:rPr>
          <w:sz w:val="32"/>
          <w:szCs w:val="32"/>
          <w:lang w:eastAsia="ko-KR"/>
        </w:rPr>
        <w:t xml:space="preserve"> </w:t>
      </w:r>
      <w:r w:rsidRPr="00B122EF">
        <w:rPr>
          <w:sz w:val="32"/>
          <w:szCs w:val="32"/>
          <w:lang w:eastAsia="ko-KR"/>
        </w:rPr>
        <w:t>역</w:t>
      </w:r>
      <w:r w:rsidRPr="00B122EF">
        <w:rPr>
          <w:sz w:val="32"/>
          <w:szCs w:val="32"/>
          <w:lang w:eastAsia="ko-KR"/>
        </w:rPr>
        <w:t>·</w:t>
      </w:r>
      <w:r w:rsidRPr="00B122EF">
        <w:rPr>
          <w:sz w:val="32"/>
          <w:szCs w:val="32"/>
          <w:lang w:eastAsia="ko-KR"/>
        </w:rPr>
        <w:t>정류장</w:t>
      </w:r>
      <w:r w:rsidRPr="00B122EF">
        <w:rPr>
          <w:sz w:val="32"/>
          <w:szCs w:val="32"/>
          <w:lang w:eastAsia="ko-KR"/>
        </w:rPr>
        <w:t xml:space="preserve"> </w:t>
      </w:r>
      <w:r w:rsidRPr="00B122EF">
        <w:rPr>
          <w:sz w:val="32"/>
          <w:szCs w:val="32"/>
          <w:lang w:eastAsia="ko-KR"/>
        </w:rPr>
        <w:t>보행</w:t>
      </w:r>
      <w:r w:rsidRPr="00B122EF">
        <w:rPr>
          <w:sz w:val="32"/>
          <w:szCs w:val="32"/>
          <w:lang w:eastAsia="ko-KR"/>
        </w:rPr>
        <w:t xml:space="preserve"> 10</w:t>
      </w:r>
      <w:r w:rsidRPr="00B122EF">
        <w:rPr>
          <w:sz w:val="32"/>
          <w:szCs w:val="32"/>
          <w:lang w:eastAsia="ko-KR"/>
        </w:rPr>
        <w:t>분</w:t>
      </w:r>
      <w:r w:rsidRPr="00B122EF">
        <w:rPr>
          <w:sz w:val="32"/>
          <w:szCs w:val="32"/>
          <w:lang w:eastAsia="ko-KR"/>
        </w:rPr>
        <w:t xml:space="preserve"> </w:t>
      </w:r>
      <w:r w:rsidRPr="00B122EF">
        <w:rPr>
          <w:sz w:val="32"/>
          <w:szCs w:val="32"/>
          <w:lang w:eastAsia="ko-KR"/>
        </w:rPr>
        <w:t>이내인지</w:t>
      </w:r>
      <w:r w:rsidRPr="00B122EF">
        <w:rPr>
          <w:sz w:val="32"/>
          <w:szCs w:val="32"/>
          <w:lang w:eastAsia="ko-KR"/>
        </w:rPr>
        <w:t xml:space="preserve"> </w:t>
      </w:r>
      <w:r w:rsidRPr="00B122EF">
        <w:rPr>
          <w:sz w:val="32"/>
          <w:szCs w:val="32"/>
          <w:lang w:eastAsia="ko-KR"/>
        </w:rPr>
        <w:t>확인</w:t>
      </w:r>
      <w:r w:rsidRPr="00B122EF">
        <w:rPr>
          <w:sz w:val="32"/>
          <w:szCs w:val="32"/>
          <w:lang w:eastAsia="ko-KR"/>
        </w:rPr>
        <w:t xml:space="preserve"> (</w:t>
      </w:r>
      <w:r w:rsidRPr="00B122EF">
        <w:rPr>
          <w:sz w:val="32"/>
          <w:szCs w:val="32"/>
          <w:lang w:eastAsia="ko-KR"/>
        </w:rPr>
        <w:t>신호</w:t>
      </w:r>
      <w:r w:rsidRPr="00B122EF">
        <w:rPr>
          <w:sz w:val="32"/>
          <w:szCs w:val="32"/>
          <w:lang w:eastAsia="ko-KR"/>
        </w:rPr>
        <w:t xml:space="preserve"> 1~2</w:t>
      </w:r>
      <w:r w:rsidRPr="00B122EF">
        <w:rPr>
          <w:sz w:val="32"/>
          <w:szCs w:val="32"/>
          <w:lang w:eastAsia="ko-KR"/>
        </w:rPr>
        <w:t>회</w:t>
      </w:r>
      <w:r w:rsidRPr="00B122EF">
        <w:rPr>
          <w:sz w:val="32"/>
          <w:szCs w:val="32"/>
          <w:lang w:eastAsia="ko-KR"/>
        </w:rPr>
        <w:t xml:space="preserve"> </w:t>
      </w:r>
      <w:r w:rsidRPr="00B122EF">
        <w:rPr>
          <w:sz w:val="32"/>
          <w:szCs w:val="32"/>
          <w:lang w:eastAsia="ko-KR"/>
        </w:rPr>
        <w:t>이내면</w:t>
      </w:r>
      <w:r w:rsidRPr="00B122EF">
        <w:rPr>
          <w:sz w:val="32"/>
          <w:szCs w:val="32"/>
          <w:lang w:eastAsia="ko-KR"/>
        </w:rPr>
        <w:t xml:space="preserve"> </w:t>
      </w:r>
      <w:r w:rsidRPr="00B122EF">
        <w:rPr>
          <w:sz w:val="32"/>
          <w:szCs w:val="32"/>
          <w:lang w:eastAsia="ko-KR"/>
        </w:rPr>
        <w:t>좋음</w:t>
      </w:r>
      <w:r w:rsidRPr="00B122EF">
        <w:rPr>
          <w:sz w:val="32"/>
          <w:szCs w:val="32"/>
          <w:lang w:eastAsia="ko-KR"/>
        </w:rPr>
        <w:t>)</w:t>
      </w:r>
    </w:p>
    <w:p w14:paraId="6CA66756" w14:textId="0B8C074E" w:rsidR="00AC6DC0" w:rsidRPr="00B122EF" w:rsidRDefault="00B122EF">
      <w:pPr>
        <w:rPr>
          <w:sz w:val="32"/>
          <w:szCs w:val="32"/>
          <w:lang w:eastAsia="ko-KR"/>
        </w:rPr>
      </w:pPr>
      <w:r w:rsidRPr="00B122EF">
        <w:rPr>
          <w:sz w:val="48"/>
          <w:szCs w:val="48"/>
          <w:lang w:eastAsia="ko-KR"/>
        </w:rPr>
        <w:t>□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출구</w:t>
      </w:r>
      <w:r w:rsidR="00000000" w:rsidRPr="00B122EF">
        <w:rPr>
          <w:sz w:val="32"/>
          <w:szCs w:val="32"/>
          <w:lang w:eastAsia="ko-KR"/>
        </w:rPr>
        <w:t>→</w:t>
      </w:r>
      <w:r w:rsidR="00000000" w:rsidRPr="00B122EF">
        <w:rPr>
          <w:sz w:val="32"/>
          <w:szCs w:val="32"/>
          <w:lang w:eastAsia="ko-KR"/>
        </w:rPr>
        <w:t>건물까지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직선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동선인지</w:t>
      </w:r>
      <w:r w:rsidR="00000000" w:rsidRPr="00B122EF">
        <w:rPr>
          <w:sz w:val="32"/>
          <w:szCs w:val="32"/>
          <w:lang w:eastAsia="ko-KR"/>
        </w:rPr>
        <w:t xml:space="preserve"> (</w:t>
      </w:r>
      <w:r w:rsidR="00000000" w:rsidRPr="00B122EF">
        <w:rPr>
          <w:sz w:val="32"/>
          <w:szCs w:val="32"/>
          <w:lang w:eastAsia="ko-KR"/>
        </w:rPr>
        <w:t>펜스</w:t>
      </w:r>
      <w:r w:rsidR="00000000" w:rsidRPr="00B122EF">
        <w:rPr>
          <w:sz w:val="32"/>
          <w:szCs w:val="32"/>
          <w:lang w:eastAsia="ko-KR"/>
        </w:rPr>
        <w:t>·</w:t>
      </w:r>
      <w:r w:rsidR="00000000" w:rsidRPr="00B122EF">
        <w:rPr>
          <w:sz w:val="32"/>
          <w:szCs w:val="32"/>
          <w:lang w:eastAsia="ko-KR"/>
        </w:rPr>
        <w:t>계단</w:t>
      </w:r>
      <w:r w:rsidR="00000000" w:rsidRPr="00B122EF">
        <w:rPr>
          <w:sz w:val="32"/>
          <w:szCs w:val="32"/>
          <w:lang w:eastAsia="ko-KR"/>
        </w:rPr>
        <w:t>·</w:t>
      </w:r>
      <w:proofErr w:type="spellStart"/>
      <w:r w:rsidR="00000000" w:rsidRPr="00B122EF">
        <w:rPr>
          <w:sz w:val="32"/>
          <w:szCs w:val="32"/>
          <w:lang w:eastAsia="ko-KR"/>
        </w:rPr>
        <w:t>막다른길</w:t>
      </w:r>
      <w:proofErr w:type="spellEnd"/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여부</w:t>
      </w:r>
      <w:r w:rsidR="00000000" w:rsidRPr="00B122EF">
        <w:rPr>
          <w:sz w:val="32"/>
          <w:szCs w:val="32"/>
          <w:lang w:eastAsia="ko-KR"/>
        </w:rPr>
        <w:t>)</w:t>
      </w:r>
    </w:p>
    <w:p w14:paraId="46D730D9" w14:textId="092A57B9" w:rsidR="00AC6DC0" w:rsidRPr="00B122EF" w:rsidRDefault="00B122EF">
      <w:pPr>
        <w:rPr>
          <w:sz w:val="32"/>
          <w:szCs w:val="32"/>
          <w:lang w:eastAsia="ko-KR"/>
        </w:rPr>
      </w:pPr>
      <w:r w:rsidRPr="00B122EF">
        <w:rPr>
          <w:sz w:val="48"/>
          <w:szCs w:val="48"/>
          <w:lang w:eastAsia="ko-KR"/>
        </w:rPr>
        <w:t>□</w:t>
      </w:r>
      <w:r w:rsidR="00000000" w:rsidRPr="00B122EF">
        <w:rPr>
          <w:sz w:val="32"/>
          <w:szCs w:val="32"/>
          <w:lang w:eastAsia="ko-KR"/>
        </w:rPr>
        <w:t xml:space="preserve"> </w:t>
      </w:r>
      <w:proofErr w:type="spellStart"/>
      <w:r w:rsidR="00000000" w:rsidRPr="00B122EF">
        <w:rPr>
          <w:sz w:val="32"/>
          <w:szCs w:val="32"/>
          <w:lang w:eastAsia="ko-KR"/>
        </w:rPr>
        <w:t>코너필지</w:t>
      </w:r>
      <w:proofErr w:type="spellEnd"/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여부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또는</w:t>
      </w:r>
      <w:r w:rsidR="00000000" w:rsidRPr="00B122EF">
        <w:rPr>
          <w:sz w:val="32"/>
          <w:szCs w:val="32"/>
          <w:lang w:eastAsia="ko-KR"/>
        </w:rPr>
        <w:t xml:space="preserve"> </w:t>
      </w:r>
      <w:proofErr w:type="spellStart"/>
      <w:r w:rsidR="00000000" w:rsidRPr="00B122EF">
        <w:rPr>
          <w:sz w:val="32"/>
          <w:szCs w:val="32"/>
          <w:lang w:eastAsia="ko-KR"/>
        </w:rPr>
        <w:t>전면폭</w:t>
      </w:r>
      <w:proofErr w:type="spellEnd"/>
      <w:r w:rsidR="00000000" w:rsidRPr="00B122EF">
        <w:rPr>
          <w:sz w:val="32"/>
          <w:szCs w:val="32"/>
          <w:lang w:eastAsia="ko-KR"/>
        </w:rPr>
        <w:t xml:space="preserve"> 6m </w:t>
      </w:r>
      <w:r w:rsidR="00000000" w:rsidRPr="00B122EF">
        <w:rPr>
          <w:sz w:val="32"/>
          <w:szCs w:val="32"/>
          <w:lang w:eastAsia="ko-KR"/>
        </w:rPr>
        <w:t>이상인지</w:t>
      </w:r>
    </w:p>
    <w:p w14:paraId="4879D02B" w14:textId="56DEB02B" w:rsidR="00AC6DC0" w:rsidRPr="00B122EF" w:rsidRDefault="00B122EF">
      <w:pPr>
        <w:rPr>
          <w:sz w:val="32"/>
          <w:szCs w:val="32"/>
          <w:lang w:eastAsia="ko-KR"/>
        </w:rPr>
      </w:pPr>
      <w:r w:rsidRPr="00B122EF">
        <w:rPr>
          <w:sz w:val="48"/>
          <w:szCs w:val="48"/>
          <w:lang w:eastAsia="ko-KR"/>
        </w:rPr>
        <w:t>□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밤</w:t>
      </w:r>
      <w:r w:rsidR="00000000" w:rsidRPr="00B122EF">
        <w:rPr>
          <w:sz w:val="32"/>
          <w:szCs w:val="32"/>
          <w:lang w:eastAsia="ko-KR"/>
        </w:rPr>
        <w:t>·</w:t>
      </w:r>
      <w:r w:rsidR="00000000" w:rsidRPr="00B122EF">
        <w:rPr>
          <w:sz w:val="32"/>
          <w:szCs w:val="32"/>
          <w:lang w:eastAsia="ko-KR"/>
        </w:rPr>
        <w:t>주말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유동인구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충분한지</w:t>
      </w:r>
      <w:r w:rsidR="00000000" w:rsidRPr="00B122EF">
        <w:rPr>
          <w:sz w:val="32"/>
          <w:szCs w:val="32"/>
          <w:lang w:eastAsia="ko-KR"/>
        </w:rPr>
        <w:t xml:space="preserve"> (</w:t>
      </w:r>
      <w:r w:rsidR="00000000" w:rsidRPr="00B122EF">
        <w:rPr>
          <w:sz w:val="32"/>
          <w:szCs w:val="32"/>
          <w:lang w:eastAsia="ko-KR"/>
        </w:rPr>
        <w:t>금</w:t>
      </w:r>
      <w:r w:rsidR="00000000" w:rsidRPr="00B122EF">
        <w:rPr>
          <w:sz w:val="32"/>
          <w:szCs w:val="32"/>
          <w:lang w:eastAsia="ko-KR"/>
        </w:rPr>
        <w:t xml:space="preserve"> 8-9</w:t>
      </w:r>
      <w:r w:rsidR="00000000" w:rsidRPr="00B122EF">
        <w:rPr>
          <w:sz w:val="32"/>
          <w:szCs w:val="32"/>
          <w:lang w:eastAsia="ko-KR"/>
        </w:rPr>
        <w:t>시</w:t>
      </w:r>
      <w:r w:rsidR="00000000" w:rsidRPr="00B122EF">
        <w:rPr>
          <w:sz w:val="32"/>
          <w:szCs w:val="32"/>
          <w:lang w:eastAsia="ko-KR"/>
        </w:rPr>
        <w:t>/</w:t>
      </w:r>
      <w:r w:rsidR="00000000" w:rsidRPr="00B122EF">
        <w:rPr>
          <w:sz w:val="32"/>
          <w:szCs w:val="32"/>
          <w:lang w:eastAsia="ko-KR"/>
        </w:rPr>
        <w:t>토</w:t>
      </w:r>
      <w:r w:rsidR="00000000" w:rsidRPr="00B122EF">
        <w:rPr>
          <w:sz w:val="32"/>
          <w:szCs w:val="32"/>
          <w:lang w:eastAsia="ko-KR"/>
        </w:rPr>
        <w:t xml:space="preserve"> 2-4</w:t>
      </w:r>
      <w:r w:rsidR="00000000" w:rsidRPr="00B122EF">
        <w:rPr>
          <w:sz w:val="32"/>
          <w:szCs w:val="32"/>
          <w:lang w:eastAsia="ko-KR"/>
        </w:rPr>
        <w:t>시</w:t>
      </w:r>
      <w:r w:rsidR="00000000" w:rsidRPr="00B122EF">
        <w:rPr>
          <w:sz w:val="32"/>
          <w:szCs w:val="32"/>
          <w:lang w:eastAsia="ko-KR"/>
        </w:rPr>
        <w:t xml:space="preserve"> 1</w:t>
      </w:r>
      <w:r w:rsidR="00000000" w:rsidRPr="00B122EF">
        <w:rPr>
          <w:sz w:val="32"/>
          <w:szCs w:val="32"/>
          <w:lang w:eastAsia="ko-KR"/>
        </w:rPr>
        <w:t>분</w:t>
      </w:r>
      <w:r w:rsidR="00000000" w:rsidRPr="00B122EF">
        <w:rPr>
          <w:sz w:val="32"/>
          <w:szCs w:val="32"/>
          <w:lang w:eastAsia="ko-KR"/>
        </w:rPr>
        <w:t xml:space="preserve"> 20</w:t>
      </w:r>
      <w:r w:rsidR="00000000" w:rsidRPr="00B122EF">
        <w:rPr>
          <w:sz w:val="32"/>
          <w:szCs w:val="32"/>
          <w:lang w:eastAsia="ko-KR"/>
        </w:rPr>
        <w:t>명</w:t>
      </w:r>
      <w:r w:rsidR="00000000" w:rsidRPr="00B122EF">
        <w:rPr>
          <w:sz w:val="32"/>
          <w:szCs w:val="32"/>
          <w:lang w:eastAsia="ko-KR"/>
        </w:rPr>
        <w:t>↑)</w:t>
      </w:r>
    </w:p>
    <w:p w14:paraId="0433EB93" w14:textId="3AB1D38C" w:rsidR="00AC6DC0" w:rsidRPr="00B122EF" w:rsidRDefault="00B122EF">
      <w:pPr>
        <w:rPr>
          <w:sz w:val="32"/>
          <w:szCs w:val="32"/>
          <w:lang w:eastAsia="ko-KR"/>
        </w:rPr>
      </w:pPr>
      <w:r w:rsidRPr="00B122EF">
        <w:rPr>
          <w:sz w:val="48"/>
          <w:szCs w:val="48"/>
          <w:lang w:eastAsia="ko-KR"/>
        </w:rPr>
        <w:t>□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주차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편의</w:t>
      </w:r>
      <w:r w:rsidR="00000000" w:rsidRPr="00B122EF">
        <w:rPr>
          <w:sz w:val="32"/>
          <w:szCs w:val="32"/>
          <w:lang w:eastAsia="ko-KR"/>
        </w:rPr>
        <w:t xml:space="preserve"> (</w:t>
      </w:r>
      <w:r w:rsidR="00000000" w:rsidRPr="00B122EF">
        <w:rPr>
          <w:sz w:val="32"/>
          <w:szCs w:val="32"/>
          <w:lang w:eastAsia="ko-KR"/>
        </w:rPr>
        <w:t>건물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주차</w:t>
      </w:r>
      <w:r w:rsidR="00000000" w:rsidRPr="00B122EF">
        <w:rPr>
          <w:sz w:val="32"/>
          <w:szCs w:val="32"/>
          <w:lang w:eastAsia="ko-KR"/>
        </w:rPr>
        <w:t xml:space="preserve"> + </w:t>
      </w:r>
      <w:r w:rsidR="00000000" w:rsidRPr="00B122EF">
        <w:rPr>
          <w:sz w:val="32"/>
          <w:szCs w:val="32"/>
          <w:lang w:eastAsia="ko-KR"/>
        </w:rPr>
        <w:t>공영주차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도보</w:t>
      </w:r>
      <w:r w:rsidR="00000000" w:rsidRPr="00B122EF">
        <w:rPr>
          <w:sz w:val="32"/>
          <w:szCs w:val="32"/>
          <w:lang w:eastAsia="ko-KR"/>
        </w:rPr>
        <w:t xml:space="preserve"> 3</w:t>
      </w:r>
      <w:r w:rsidR="00000000" w:rsidRPr="00B122EF">
        <w:rPr>
          <w:sz w:val="32"/>
          <w:szCs w:val="32"/>
          <w:lang w:eastAsia="ko-KR"/>
        </w:rPr>
        <w:t>분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이내</w:t>
      </w:r>
      <w:r w:rsidR="00000000" w:rsidRPr="00B122EF">
        <w:rPr>
          <w:sz w:val="32"/>
          <w:szCs w:val="32"/>
          <w:lang w:eastAsia="ko-KR"/>
        </w:rPr>
        <w:t>)</w:t>
      </w:r>
    </w:p>
    <w:p w14:paraId="56E113BC" w14:textId="4923DE9E" w:rsidR="00AC6DC0" w:rsidRPr="00B122EF" w:rsidRDefault="00B122EF">
      <w:pPr>
        <w:rPr>
          <w:rFonts w:eastAsia="맑은 고딕"/>
          <w:sz w:val="32"/>
          <w:szCs w:val="32"/>
          <w:lang w:eastAsia="ko-KR"/>
        </w:rPr>
      </w:pPr>
      <w:r w:rsidRPr="00B122EF">
        <w:rPr>
          <w:sz w:val="48"/>
          <w:szCs w:val="48"/>
          <w:lang w:eastAsia="ko-KR"/>
        </w:rPr>
        <w:t>□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생활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앵커</w:t>
      </w:r>
      <w:r w:rsidR="00000000" w:rsidRPr="00B122EF">
        <w:rPr>
          <w:sz w:val="32"/>
          <w:szCs w:val="32"/>
          <w:lang w:eastAsia="ko-KR"/>
        </w:rPr>
        <w:t>(</w:t>
      </w:r>
      <w:r w:rsidR="00000000" w:rsidRPr="00B122EF">
        <w:rPr>
          <w:sz w:val="32"/>
          <w:szCs w:val="32"/>
          <w:lang w:eastAsia="ko-KR"/>
        </w:rPr>
        <w:t>학교</w:t>
      </w:r>
      <w:r w:rsidR="00000000" w:rsidRPr="00B122EF">
        <w:rPr>
          <w:sz w:val="32"/>
          <w:szCs w:val="32"/>
          <w:lang w:eastAsia="ko-KR"/>
        </w:rPr>
        <w:t>·</w:t>
      </w:r>
      <w:r w:rsidR="00000000" w:rsidRPr="00B122EF">
        <w:rPr>
          <w:sz w:val="32"/>
          <w:szCs w:val="32"/>
          <w:lang w:eastAsia="ko-KR"/>
        </w:rPr>
        <w:t>공원</w:t>
      </w:r>
      <w:r w:rsidR="00000000" w:rsidRPr="00B122EF">
        <w:rPr>
          <w:sz w:val="32"/>
          <w:szCs w:val="32"/>
          <w:lang w:eastAsia="ko-KR"/>
        </w:rPr>
        <w:t>·</w:t>
      </w:r>
      <w:r w:rsidR="00000000" w:rsidRPr="00B122EF">
        <w:rPr>
          <w:sz w:val="32"/>
          <w:szCs w:val="32"/>
          <w:lang w:eastAsia="ko-KR"/>
        </w:rPr>
        <w:t>관공서</w:t>
      </w:r>
      <w:r w:rsidR="00000000" w:rsidRPr="00B122EF">
        <w:rPr>
          <w:sz w:val="32"/>
          <w:szCs w:val="32"/>
          <w:lang w:eastAsia="ko-KR"/>
        </w:rPr>
        <w:t xml:space="preserve">) </w:t>
      </w:r>
      <w:r w:rsidR="00000000" w:rsidRPr="00B122EF">
        <w:rPr>
          <w:sz w:val="32"/>
          <w:szCs w:val="32"/>
          <w:lang w:eastAsia="ko-KR"/>
        </w:rPr>
        <w:t>도보</w:t>
      </w:r>
      <w:r w:rsidR="00000000" w:rsidRPr="00B122EF">
        <w:rPr>
          <w:sz w:val="32"/>
          <w:szCs w:val="32"/>
          <w:lang w:eastAsia="ko-KR"/>
        </w:rPr>
        <w:t xml:space="preserve"> 10~15</w:t>
      </w:r>
      <w:r w:rsidR="00000000" w:rsidRPr="00B122EF">
        <w:rPr>
          <w:sz w:val="32"/>
          <w:szCs w:val="32"/>
          <w:lang w:eastAsia="ko-KR"/>
        </w:rPr>
        <w:t>분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내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다수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존재</w:t>
      </w:r>
    </w:p>
    <w:p w14:paraId="142C16F4" w14:textId="77777777" w:rsidR="00B122EF" w:rsidRPr="00B122EF" w:rsidRDefault="00B122EF">
      <w:pPr>
        <w:rPr>
          <w:rFonts w:eastAsia="맑은 고딕" w:hint="eastAsia"/>
          <w:sz w:val="32"/>
          <w:szCs w:val="32"/>
          <w:lang w:eastAsia="ko-KR"/>
        </w:rPr>
      </w:pPr>
    </w:p>
    <w:p w14:paraId="13BEE905" w14:textId="77777777" w:rsidR="00AC6DC0" w:rsidRPr="00B122EF" w:rsidRDefault="00000000">
      <w:pPr>
        <w:rPr>
          <w:sz w:val="36"/>
          <w:szCs w:val="36"/>
          <w:lang w:eastAsia="ko-KR"/>
        </w:rPr>
      </w:pPr>
      <w:r w:rsidRPr="00B122EF">
        <w:rPr>
          <w:b/>
          <w:sz w:val="36"/>
          <w:szCs w:val="36"/>
          <w:lang w:eastAsia="ko-KR"/>
        </w:rPr>
        <w:t xml:space="preserve">B. </w:t>
      </w:r>
      <w:r w:rsidRPr="00B122EF">
        <w:rPr>
          <w:b/>
          <w:sz w:val="36"/>
          <w:szCs w:val="36"/>
          <w:lang w:eastAsia="ko-KR"/>
        </w:rPr>
        <w:t>건물</w:t>
      </w:r>
      <w:r w:rsidRPr="00B122EF">
        <w:rPr>
          <w:b/>
          <w:sz w:val="36"/>
          <w:szCs w:val="36"/>
          <w:lang w:eastAsia="ko-KR"/>
        </w:rPr>
        <w:t>/</w:t>
      </w:r>
      <w:r w:rsidRPr="00B122EF">
        <w:rPr>
          <w:b/>
          <w:sz w:val="36"/>
          <w:szCs w:val="36"/>
          <w:lang w:eastAsia="ko-KR"/>
        </w:rPr>
        <w:t>설비</w:t>
      </w:r>
      <w:r w:rsidRPr="00B122EF">
        <w:rPr>
          <w:b/>
          <w:sz w:val="36"/>
          <w:szCs w:val="36"/>
          <w:lang w:eastAsia="ko-KR"/>
        </w:rPr>
        <w:t xml:space="preserve"> (7~12)</w:t>
      </w:r>
    </w:p>
    <w:p w14:paraId="1DFE1081" w14:textId="70348F25" w:rsidR="00AC6DC0" w:rsidRPr="00B122EF" w:rsidRDefault="00B122EF">
      <w:pPr>
        <w:rPr>
          <w:sz w:val="32"/>
          <w:szCs w:val="32"/>
          <w:lang w:eastAsia="ko-KR"/>
        </w:rPr>
      </w:pPr>
      <w:r w:rsidRPr="00B122EF">
        <w:rPr>
          <w:sz w:val="48"/>
          <w:szCs w:val="48"/>
          <w:lang w:eastAsia="ko-KR"/>
        </w:rPr>
        <w:t>□</w:t>
      </w:r>
      <w:r w:rsidR="00000000" w:rsidRPr="00B122EF">
        <w:rPr>
          <w:sz w:val="32"/>
          <w:szCs w:val="32"/>
          <w:lang w:eastAsia="ko-KR"/>
        </w:rPr>
        <w:t xml:space="preserve"> 1</w:t>
      </w:r>
      <w:r w:rsidR="00000000" w:rsidRPr="00B122EF">
        <w:rPr>
          <w:sz w:val="32"/>
          <w:szCs w:val="32"/>
          <w:lang w:eastAsia="ko-KR"/>
        </w:rPr>
        <w:t>층</w:t>
      </w:r>
      <w:r w:rsidR="00000000" w:rsidRPr="00B122EF">
        <w:rPr>
          <w:sz w:val="32"/>
          <w:szCs w:val="32"/>
          <w:lang w:eastAsia="ko-KR"/>
        </w:rPr>
        <w:t xml:space="preserve"> </w:t>
      </w:r>
      <w:proofErr w:type="spellStart"/>
      <w:r w:rsidR="00000000" w:rsidRPr="00B122EF">
        <w:rPr>
          <w:sz w:val="32"/>
          <w:szCs w:val="32"/>
          <w:lang w:eastAsia="ko-KR"/>
        </w:rPr>
        <w:t>유효층고</w:t>
      </w:r>
      <w:proofErr w:type="spellEnd"/>
      <w:r w:rsidR="00000000" w:rsidRPr="00B122EF">
        <w:rPr>
          <w:sz w:val="32"/>
          <w:szCs w:val="32"/>
          <w:lang w:eastAsia="ko-KR"/>
        </w:rPr>
        <w:t xml:space="preserve"> 3.5m </w:t>
      </w:r>
      <w:r w:rsidR="00000000" w:rsidRPr="00B122EF">
        <w:rPr>
          <w:sz w:val="32"/>
          <w:szCs w:val="32"/>
          <w:lang w:eastAsia="ko-KR"/>
        </w:rPr>
        <w:t>이상</w:t>
      </w:r>
      <w:r w:rsidR="00000000" w:rsidRPr="00B122EF">
        <w:rPr>
          <w:sz w:val="32"/>
          <w:szCs w:val="32"/>
          <w:lang w:eastAsia="ko-KR"/>
        </w:rPr>
        <w:t xml:space="preserve"> (</w:t>
      </w:r>
      <w:r w:rsidR="00000000" w:rsidRPr="00B122EF">
        <w:rPr>
          <w:sz w:val="32"/>
          <w:szCs w:val="32"/>
          <w:lang w:eastAsia="ko-KR"/>
        </w:rPr>
        <w:t>간판</w:t>
      </w:r>
      <w:r w:rsidR="00000000" w:rsidRPr="00B122EF">
        <w:rPr>
          <w:sz w:val="32"/>
          <w:szCs w:val="32"/>
          <w:lang w:eastAsia="ko-KR"/>
        </w:rPr>
        <w:t>/</w:t>
      </w:r>
      <w:proofErr w:type="spellStart"/>
      <w:r w:rsidR="00000000" w:rsidRPr="00B122EF">
        <w:rPr>
          <w:sz w:val="32"/>
          <w:szCs w:val="32"/>
          <w:lang w:eastAsia="ko-KR"/>
        </w:rPr>
        <w:t>덕트</w:t>
      </w:r>
      <w:proofErr w:type="spellEnd"/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여유</w:t>
      </w:r>
      <w:r w:rsidR="00000000" w:rsidRPr="00B122EF">
        <w:rPr>
          <w:sz w:val="32"/>
          <w:szCs w:val="32"/>
          <w:lang w:eastAsia="ko-KR"/>
        </w:rPr>
        <w:t>)</w:t>
      </w:r>
    </w:p>
    <w:p w14:paraId="36CBD45E" w14:textId="477595DB" w:rsidR="00AC6DC0" w:rsidRPr="00B122EF" w:rsidRDefault="00B122EF">
      <w:pPr>
        <w:rPr>
          <w:sz w:val="32"/>
          <w:szCs w:val="32"/>
          <w:lang w:eastAsia="ko-KR"/>
        </w:rPr>
      </w:pPr>
      <w:r w:rsidRPr="00B122EF">
        <w:rPr>
          <w:sz w:val="48"/>
          <w:szCs w:val="48"/>
          <w:lang w:eastAsia="ko-KR"/>
        </w:rPr>
        <w:t>□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화장실</w:t>
      </w:r>
      <w:r w:rsidR="00000000" w:rsidRPr="00B122EF">
        <w:rPr>
          <w:sz w:val="32"/>
          <w:szCs w:val="32"/>
          <w:lang w:eastAsia="ko-KR"/>
        </w:rPr>
        <w:t>·</w:t>
      </w:r>
      <w:r w:rsidR="00000000" w:rsidRPr="00B122EF">
        <w:rPr>
          <w:sz w:val="32"/>
          <w:szCs w:val="32"/>
          <w:lang w:eastAsia="ko-KR"/>
        </w:rPr>
        <w:t>배수</w:t>
      </w:r>
      <w:r w:rsidR="00000000" w:rsidRPr="00B122EF">
        <w:rPr>
          <w:sz w:val="32"/>
          <w:szCs w:val="32"/>
          <w:lang w:eastAsia="ko-KR"/>
        </w:rPr>
        <w:t>·</w:t>
      </w:r>
      <w:proofErr w:type="spellStart"/>
      <w:r w:rsidR="00000000" w:rsidRPr="00B122EF">
        <w:rPr>
          <w:sz w:val="32"/>
          <w:szCs w:val="32"/>
          <w:lang w:eastAsia="ko-KR"/>
        </w:rPr>
        <w:t>덕트</w:t>
      </w:r>
      <w:proofErr w:type="spellEnd"/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위치가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업종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확장에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유리한지</w:t>
      </w:r>
    </w:p>
    <w:p w14:paraId="449EFA22" w14:textId="57821590" w:rsidR="00AC6DC0" w:rsidRPr="00B122EF" w:rsidRDefault="00B122EF">
      <w:pPr>
        <w:rPr>
          <w:sz w:val="32"/>
          <w:szCs w:val="32"/>
          <w:lang w:eastAsia="ko-KR"/>
        </w:rPr>
      </w:pPr>
      <w:r w:rsidRPr="00B122EF">
        <w:rPr>
          <w:sz w:val="48"/>
          <w:szCs w:val="48"/>
          <w:lang w:eastAsia="ko-KR"/>
        </w:rPr>
        <w:t>□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전기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용량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여유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및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증설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가능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여부</w:t>
      </w:r>
      <w:r w:rsidR="00000000" w:rsidRPr="00B122EF">
        <w:rPr>
          <w:sz w:val="32"/>
          <w:szCs w:val="32"/>
          <w:lang w:eastAsia="ko-KR"/>
        </w:rPr>
        <w:t xml:space="preserve"> (</w:t>
      </w:r>
      <w:proofErr w:type="spellStart"/>
      <w:r w:rsidR="00000000" w:rsidRPr="00B122EF">
        <w:rPr>
          <w:sz w:val="32"/>
          <w:szCs w:val="32"/>
          <w:lang w:eastAsia="ko-KR"/>
        </w:rPr>
        <w:t>분전반</w:t>
      </w:r>
      <w:proofErr w:type="spellEnd"/>
      <w:r w:rsidR="00000000" w:rsidRPr="00B122EF">
        <w:rPr>
          <w:sz w:val="32"/>
          <w:szCs w:val="32"/>
          <w:lang w:eastAsia="ko-KR"/>
        </w:rPr>
        <w:t>·3</w:t>
      </w:r>
      <w:r w:rsidR="00000000" w:rsidRPr="00B122EF">
        <w:rPr>
          <w:sz w:val="32"/>
          <w:szCs w:val="32"/>
          <w:lang w:eastAsia="ko-KR"/>
        </w:rPr>
        <w:t>상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확인</w:t>
      </w:r>
      <w:r w:rsidR="00000000" w:rsidRPr="00B122EF">
        <w:rPr>
          <w:sz w:val="32"/>
          <w:szCs w:val="32"/>
          <w:lang w:eastAsia="ko-KR"/>
        </w:rPr>
        <w:t>)</w:t>
      </w:r>
    </w:p>
    <w:p w14:paraId="21EEB7FB" w14:textId="7CABBB6A" w:rsidR="00AC6DC0" w:rsidRPr="00B122EF" w:rsidRDefault="00B122EF">
      <w:pPr>
        <w:rPr>
          <w:sz w:val="32"/>
          <w:szCs w:val="32"/>
          <w:lang w:eastAsia="ko-KR"/>
        </w:rPr>
      </w:pPr>
      <w:r w:rsidRPr="00B122EF">
        <w:rPr>
          <w:sz w:val="48"/>
          <w:szCs w:val="48"/>
          <w:lang w:eastAsia="ko-KR"/>
        </w:rPr>
        <w:t>□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누수</w:t>
      </w:r>
      <w:r w:rsidR="00000000" w:rsidRPr="00B122EF">
        <w:rPr>
          <w:sz w:val="32"/>
          <w:szCs w:val="32"/>
          <w:lang w:eastAsia="ko-KR"/>
        </w:rPr>
        <w:t>·</w:t>
      </w:r>
      <w:r w:rsidR="00000000" w:rsidRPr="00B122EF">
        <w:rPr>
          <w:sz w:val="32"/>
          <w:szCs w:val="32"/>
          <w:lang w:eastAsia="ko-KR"/>
        </w:rPr>
        <w:t>균열</w:t>
      </w:r>
      <w:r w:rsidR="00000000" w:rsidRPr="00B122EF">
        <w:rPr>
          <w:sz w:val="32"/>
          <w:szCs w:val="32"/>
          <w:lang w:eastAsia="ko-KR"/>
        </w:rPr>
        <w:t>·</w:t>
      </w:r>
      <w:r w:rsidR="00000000" w:rsidRPr="00B122EF">
        <w:rPr>
          <w:sz w:val="32"/>
          <w:szCs w:val="32"/>
          <w:lang w:eastAsia="ko-KR"/>
        </w:rPr>
        <w:t>방수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상태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양호</w:t>
      </w:r>
      <w:r w:rsidR="00000000" w:rsidRPr="00B122EF">
        <w:rPr>
          <w:sz w:val="32"/>
          <w:szCs w:val="32"/>
          <w:lang w:eastAsia="ko-KR"/>
        </w:rPr>
        <w:t xml:space="preserve"> (</w:t>
      </w:r>
      <w:r w:rsidR="00000000" w:rsidRPr="00B122EF">
        <w:rPr>
          <w:sz w:val="32"/>
          <w:szCs w:val="32"/>
          <w:lang w:eastAsia="ko-KR"/>
        </w:rPr>
        <w:t>천장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변색</w:t>
      </w:r>
      <w:r w:rsidR="00000000" w:rsidRPr="00B122EF">
        <w:rPr>
          <w:sz w:val="32"/>
          <w:szCs w:val="32"/>
          <w:lang w:eastAsia="ko-KR"/>
        </w:rPr>
        <w:t>/</w:t>
      </w:r>
      <w:r w:rsidR="00000000" w:rsidRPr="00B122EF">
        <w:rPr>
          <w:sz w:val="32"/>
          <w:szCs w:val="32"/>
          <w:lang w:eastAsia="ko-KR"/>
        </w:rPr>
        <w:t>옥상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균열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점검</w:t>
      </w:r>
      <w:r w:rsidR="00000000" w:rsidRPr="00B122EF">
        <w:rPr>
          <w:sz w:val="32"/>
          <w:szCs w:val="32"/>
          <w:lang w:eastAsia="ko-KR"/>
        </w:rPr>
        <w:t>)</w:t>
      </w:r>
    </w:p>
    <w:p w14:paraId="5E14D28D" w14:textId="6DFA7197" w:rsidR="00AC6DC0" w:rsidRPr="00B122EF" w:rsidRDefault="00B122EF">
      <w:pPr>
        <w:rPr>
          <w:sz w:val="32"/>
          <w:szCs w:val="32"/>
          <w:lang w:eastAsia="ko-KR"/>
        </w:rPr>
      </w:pPr>
      <w:r w:rsidRPr="00B122EF">
        <w:rPr>
          <w:sz w:val="48"/>
          <w:szCs w:val="48"/>
          <w:lang w:eastAsia="ko-KR"/>
        </w:rPr>
        <w:t>□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불법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증축</w:t>
      </w:r>
      <w:r w:rsidR="00000000" w:rsidRPr="00B122EF">
        <w:rPr>
          <w:sz w:val="32"/>
          <w:szCs w:val="32"/>
          <w:lang w:eastAsia="ko-KR"/>
        </w:rPr>
        <w:t>/</w:t>
      </w:r>
      <w:r w:rsidR="00000000" w:rsidRPr="00B122EF">
        <w:rPr>
          <w:sz w:val="32"/>
          <w:szCs w:val="32"/>
          <w:lang w:eastAsia="ko-KR"/>
        </w:rPr>
        <w:t>옥탑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여부</w:t>
      </w:r>
      <w:r w:rsidR="00000000" w:rsidRPr="00B122EF">
        <w:rPr>
          <w:sz w:val="32"/>
          <w:szCs w:val="32"/>
          <w:lang w:eastAsia="ko-KR"/>
        </w:rPr>
        <w:t xml:space="preserve"> (</w:t>
      </w:r>
      <w:r w:rsidR="00000000" w:rsidRPr="00B122EF">
        <w:rPr>
          <w:sz w:val="32"/>
          <w:szCs w:val="32"/>
          <w:lang w:eastAsia="ko-KR"/>
        </w:rPr>
        <w:t>대장과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현황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일치</w:t>
      </w:r>
      <w:r w:rsidR="00000000" w:rsidRPr="00B122EF">
        <w:rPr>
          <w:sz w:val="32"/>
          <w:szCs w:val="32"/>
          <w:lang w:eastAsia="ko-KR"/>
        </w:rPr>
        <w:t>)</w:t>
      </w:r>
    </w:p>
    <w:p w14:paraId="5FDE582B" w14:textId="4CCB803B" w:rsidR="00AC6DC0" w:rsidRPr="00B122EF" w:rsidRDefault="00B122EF">
      <w:pPr>
        <w:rPr>
          <w:rFonts w:eastAsia="맑은 고딕"/>
          <w:sz w:val="32"/>
          <w:szCs w:val="32"/>
          <w:lang w:eastAsia="ko-KR"/>
        </w:rPr>
      </w:pPr>
      <w:r w:rsidRPr="00B122EF">
        <w:rPr>
          <w:sz w:val="48"/>
          <w:szCs w:val="48"/>
          <w:lang w:eastAsia="ko-KR"/>
        </w:rPr>
        <w:t>□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소음</w:t>
      </w:r>
      <w:r w:rsidR="00000000" w:rsidRPr="00B122EF">
        <w:rPr>
          <w:sz w:val="32"/>
          <w:szCs w:val="32"/>
          <w:lang w:eastAsia="ko-KR"/>
        </w:rPr>
        <w:t>·</w:t>
      </w:r>
      <w:r w:rsidR="00000000" w:rsidRPr="00B122EF">
        <w:rPr>
          <w:sz w:val="32"/>
          <w:szCs w:val="32"/>
          <w:lang w:eastAsia="ko-KR"/>
        </w:rPr>
        <w:t>냄새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민원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리스크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낮음</w:t>
      </w:r>
      <w:r w:rsidR="00000000" w:rsidRPr="00B122EF">
        <w:rPr>
          <w:sz w:val="32"/>
          <w:szCs w:val="32"/>
          <w:lang w:eastAsia="ko-KR"/>
        </w:rPr>
        <w:t xml:space="preserve"> (</w:t>
      </w:r>
      <w:r w:rsidR="00000000" w:rsidRPr="00B122EF">
        <w:rPr>
          <w:sz w:val="32"/>
          <w:szCs w:val="32"/>
          <w:lang w:eastAsia="ko-KR"/>
        </w:rPr>
        <w:t>배출구</w:t>
      </w:r>
      <w:r w:rsidR="00000000" w:rsidRPr="00B122EF">
        <w:rPr>
          <w:sz w:val="32"/>
          <w:szCs w:val="32"/>
          <w:lang w:eastAsia="ko-KR"/>
        </w:rPr>
        <w:t>·</w:t>
      </w:r>
      <w:proofErr w:type="spellStart"/>
      <w:r w:rsidR="00000000" w:rsidRPr="00B122EF">
        <w:rPr>
          <w:sz w:val="32"/>
          <w:szCs w:val="32"/>
          <w:lang w:eastAsia="ko-KR"/>
        </w:rPr>
        <w:t>토출</w:t>
      </w:r>
      <w:proofErr w:type="spellEnd"/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위치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점검</w:t>
      </w:r>
      <w:r w:rsidR="00000000" w:rsidRPr="00B122EF">
        <w:rPr>
          <w:sz w:val="32"/>
          <w:szCs w:val="32"/>
          <w:lang w:eastAsia="ko-KR"/>
        </w:rPr>
        <w:t>)</w:t>
      </w:r>
    </w:p>
    <w:p w14:paraId="1A9F36EA" w14:textId="77777777" w:rsidR="00B122EF" w:rsidRPr="00B122EF" w:rsidRDefault="00B122EF">
      <w:pPr>
        <w:rPr>
          <w:rFonts w:eastAsia="맑은 고딕" w:hint="eastAsia"/>
          <w:sz w:val="24"/>
          <w:szCs w:val="24"/>
          <w:lang w:eastAsia="ko-KR"/>
        </w:rPr>
      </w:pPr>
    </w:p>
    <w:p w14:paraId="5DE08CF6" w14:textId="77777777" w:rsidR="00B122EF" w:rsidRDefault="00B122EF">
      <w:pPr>
        <w:rPr>
          <w:rFonts w:eastAsia="맑은 고딕"/>
          <w:b/>
          <w:sz w:val="36"/>
          <w:szCs w:val="36"/>
          <w:lang w:eastAsia="ko-KR"/>
        </w:rPr>
      </w:pPr>
    </w:p>
    <w:p w14:paraId="6FE94781" w14:textId="55BA0F0F" w:rsidR="00AC6DC0" w:rsidRPr="00B122EF" w:rsidRDefault="00000000">
      <w:pPr>
        <w:rPr>
          <w:sz w:val="36"/>
          <w:szCs w:val="36"/>
          <w:lang w:eastAsia="ko-KR"/>
        </w:rPr>
      </w:pPr>
      <w:r w:rsidRPr="00B122EF">
        <w:rPr>
          <w:b/>
          <w:sz w:val="36"/>
          <w:szCs w:val="36"/>
          <w:lang w:eastAsia="ko-KR"/>
        </w:rPr>
        <w:t xml:space="preserve">C. </w:t>
      </w:r>
      <w:r w:rsidRPr="00B122EF">
        <w:rPr>
          <w:b/>
          <w:sz w:val="36"/>
          <w:szCs w:val="36"/>
          <w:lang w:eastAsia="ko-KR"/>
        </w:rPr>
        <w:t>임대</w:t>
      </w:r>
      <w:r w:rsidRPr="00B122EF">
        <w:rPr>
          <w:b/>
          <w:sz w:val="36"/>
          <w:szCs w:val="36"/>
          <w:lang w:eastAsia="ko-KR"/>
        </w:rPr>
        <w:t>/</w:t>
      </w:r>
      <w:r w:rsidRPr="00B122EF">
        <w:rPr>
          <w:b/>
          <w:sz w:val="36"/>
          <w:szCs w:val="36"/>
          <w:lang w:eastAsia="ko-KR"/>
        </w:rPr>
        <w:t>수익</w:t>
      </w:r>
      <w:r w:rsidRPr="00B122EF">
        <w:rPr>
          <w:b/>
          <w:sz w:val="36"/>
          <w:szCs w:val="36"/>
          <w:lang w:eastAsia="ko-KR"/>
        </w:rPr>
        <w:t xml:space="preserve"> (13~17)</w:t>
      </w:r>
    </w:p>
    <w:p w14:paraId="6369108E" w14:textId="3401B68B" w:rsidR="00AC6DC0" w:rsidRPr="00B122EF" w:rsidRDefault="00B122EF">
      <w:pPr>
        <w:rPr>
          <w:sz w:val="32"/>
          <w:szCs w:val="32"/>
          <w:lang w:eastAsia="ko-KR"/>
        </w:rPr>
      </w:pPr>
      <w:r w:rsidRPr="00B122EF">
        <w:rPr>
          <w:sz w:val="48"/>
          <w:szCs w:val="48"/>
          <w:lang w:eastAsia="ko-KR"/>
        </w:rPr>
        <w:t>□</w:t>
      </w:r>
      <w:r w:rsidR="00000000" w:rsidRPr="00B122EF">
        <w:rPr>
          <w:sz w:val="32"/>
          <w:szCs w:val="32"/>
          <w:lang w:eastAsia="ko-KR"/>
        </w:rPr>
        <w:t xml:space="preserve"> 1</w:t>
      </w:r>
      <w:r w:rsidR="00000000" w:rsidRPr="00B122EF">
        <w:rPr>
          <w:sz w:val="32"/>
          <w:szCs w:val="32"/>
          <w:lang w:eastAsia="ko-KR"/>
        </w:rPr>
        <w:t>층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임차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업종의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안정성</w:t>
      </w:r>
      <w:r w:rsidR="00000000" w:rsidRPr="00B122EF">
        <w:rPr>
          <w:sz w:val="32"/>
          <w:szCs w:val="32"/>
          <w:lang w:eastAsia="ko-KR"/>
        </w:rPr>
        <w:t xml:space="preserve"> (</w:t>
      </w:r>
      <w:proofErr w:type="spellStart"/>
      <w:r w:rsidR="00000000" w:rsidRPr="00B122EF">
        <w:rPr>
          <w:sz w:val="32"/>
          <w:szCs w:val="32"/>
          <w:lang w:eastAsia="ko-KR"/>
        </w:rPr>
        <w:t>생활밀착</w:t>
      </w:r>
      <w:proofErr w:type="spellEnd"/>
      <w:r w:rsidR="00000000" w:rsidRPr="00B122EF">
        <w:rPr>
          <w:sz w:val="32"/>
          <w:szCs w:val="32"/>
          <w:lang w:eastAsia="ko-KR"/>
        </w:rPr>
        <w:t>/</w:t>
      </w:r>
      <w:r w:rsidR="00000000" w:rsidRPr="00B122EF">
        <w:rPr>
          <w:sz w:val="32"/>
          <w:szCs w:val="32"/>
          <w:lang w:eastAsia="ko-KR"/>
        </w:rPr>
        <w:t>계약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잔여</w:t>
      </w:r>
      <w:r w:rsidR="00000000" w:rsidRPr="00B122EF">
        <w:rPr>
          <w:sz w:val="32"/>
          <w:szCs w:val="32"/>
          <w:lang w:eastAsia="ko-KR"/>
        </w:rPr>
        <w:t xml:space="preserve"> 2</w:t>
      </w:r>
      <w:r w:rsidR="00000000" w:rsidRPr="00B122EF">
        <w:rPr>
          <w:sz w:val="32"/>
          <w:szCs w:val="32"/>
          <w:lang w:eastAsia="ko-KR"/>
        </w:rPr>
        <w:t>년</w:t>
      </w:r>
      <w:r w:rsidR="00000000" w:rsidRPr="00B122EF">
        <w:rPr>
          <w:sz w:val="32"/>
          <w:szCs w:val="32"/>
          <w:lang w:eastAsia="ko-KR"/>
        </w:rPr>
        <w:t>↑)</w:t>
      </w:r>
    </w:p>
    <w:p w14:paraId="50ACF89E" w14:textId="553F5AAF" w:rsidR="00AC6DC0" w:rsidRPr="00B122EF" w:rsidRDefault="00B122EF">
      <w:pPr>
        <w:rPr>
          <w:sz w:val="32"/>
          <w:szCs w:val="32"/>
          <w:lang w:eastAsia="ko-KR"/>
        </w:rPr>
      </w:pPr>
      <w:r w:rsidRPr="00B122EF">
        <w:rPr>
          <w:sz w:val="48"/>
          <w:szCs w:val="48"/>
          <w:lang w:eastAsia="ko-KR"/>
        </w:rPr>
        <w:t>□</w:t>
      </w:r>
      <w:r w:rsidR="00000000" w:rsidRPr="00B122EF">
        <w:rPr>
          <w:sz w:val="32"/>
          <w:szCs w:val="32"/>
          <w:lang w:eastAsia="ko-KR"/>
        </w:rPr>
        <w:t xml:space="preserve"> </w:t>
      </w:r>
      <w:proofErr w:type="spellStart"/>
      <w:r w:rsidR="00000000" w:rsidRPr="00B122EF">
        <w:rPr>
          <w:sz w:val="32"/>
          <w:szCs w:val="32"/>
          <w:lang w:eastAsia="ko-KR"/>
        </w:rPr>
        <w:t>전면폭</w:t>
      </w:r>
      <w:proofErr w:type="spellEnd"/>
      <w:r w:rsidR="00000000" w:rsidRPr="00B122EF">
        <w:rPr>
          <w:sz w:val="32"/>
          <w:szCs w:val="32"/>
          <w:lang w:eastAsia="ko-KR"/>
        </w:rPr>
        <w:t xml:space="preserve"> 1m</w:t>
      </w:r>
      <w:r w:rsidR="00000000" w:rsidRPr="00B122EF">
        <w:rPr>
          <w:sz w:val="32"/>
          <w:szCs w:val="32"/>
          <w:lang w:eastAsia="ko-KR"/>
        </w:rPr>
        <w:t>당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월세로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비교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시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경쟁력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있는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임대료</w:t>
      </w:r>
    </w:p>
    <w:p w14:paraId="16CAA7DB" w14:textId="234137CA" w:rsidR="00AC6DC0" w:rsidRPr="00B122EF" w:rsidRDefault="00B122EF">
      <w:pPr>
        <w:rPr>
          <w:sz w:val="32"/>
          <w:szCs w:val="32"/>
          <w:lang w:eastAsia="ko-KR"/>
        </w:rPr>
      </w:pPr>
      <w:r w:rsidRPr="00B122EF">
        <w:rPr>
          <w:sz w:val="48"/>
          <w:szCs w:val="48"/>
          <w:lang w:eastAsia="ko-KR"/>
        </w:rPr>
        <w:t>□</w:t>
      </w:r>
      <w:r w:rsidR="00000000" w:rsidRPr="00B122EF">
        <w:rPr>
          <w:sz w:val="32"/>
          <w:szCs w:val="32"/>
          <w:lang w:eastAsia="ko-KR"/>
        </w:rPr>
        <w:t xml:space="preserve"> </w:t>
      </w:r>
      <w:proofErr w:type="spellStart"/>
      <w:r w:rsidR="00000000" w:rsidRPr="00B122EF">
        <w:rPr>
          <w:sz w:val="32"/>
          <w:szCs w:val="32"/>
          <w:lang w:eastAsia="ko-KR"/>
        </w:rPr>
        <w:t>주거부</w:t>
      </w:r>
      <w:proofErr w:type="spellEnd"/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공실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회전</w:t>
      </w:r>
      <w:r w:rsidR="00000000" w:rsidRPr="00B122EF">
        <w:rPr>
          <w:sz w:val="32"/>
          <w:szCs w:val="32"/>
          <w:lang w:eastAsia="ko-KR"/>
        </w:rPr>
        <w:t xml:space="preserve"> 30</w:t>
      </w:r>
      <w:r w:rsidR="00000000" w:rsidRPr="00B122EF">
        <w:rPr>
          <w:sz w:val="32"/>
          <w:szCs w:val="32"/>
          <w:lang w:eastAsia="ko-KR"/>
        </w:rPr>
        <w:t>일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내</w:t>
      </w:r>
    </w:p>
    <w:p w14:paraId="779649F5" w14:textId="390CBDB6" w:rsidR="00AC6DC0" w:rsidRPr="00B122EF" w:rsidRDefault="00B122EF">
      <w:pPr>
        <w:rPr>
          <w:sz w:val="32"/>
          <w:szCs w:val="32"/>
          <w:lang w:eastAsia="ko-KR"/>
        </w:rPr>
      </w:pPr>
      <w:r w:rsidRPr="00B122EF">
        <w:rPr>
          <w:sz w:val="48"/>
          <w:szCs w:val="48"/>
          <w:lang w:eastAsia="ko-KR"/>
        </w:rPr>
        <w:t>□</w:t>
      </w:r>
      <w:r w:rsidR="00000000" w:rsidRPr="00B122EF">
        <w:rPr>
          <w:sz w:val="32"/>
          <w:szCs w:val="32"/>
          <w:lang w:eastAsia="ko-KR"/>
        </w:rPr>
        <w:t xml:space="preserve"> </w:t>
      </w:r>
      <w:proofErr w:type="spellStart"/>
      <w:r w:rsidR="00000000" w:rsidRPr="00B122EF">
        <w:rPr>
          <w:sz w:val="32"/>
          <w:szCs w:val="32"/>
          <w:lang w:eastAsia="ko-KR"/>
        </w:rPr>
        <w:t>주거부</w:t>
      </w:r>
      <w:proofErr w:type="spellEnd"/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월세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시세가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주변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평균</w:t>
      </w:r>
      <w:r w:rsidR="00000000" w:rsidRPr="00B122EF">
        <w:rPr>
          <w:sz w:val="32"/>
          <w:szCs w:val="32"/>
          <w:lang w:eastAsia="ko-KR"/>
        </w:rPr>
        <w:t xml:space="preserve"> ±10% </w:t>
      </w:r>
      <w:r w:rsidR="00000000" w:rsidRPr="00B122EF">
        <w:rPr>
          <w:sz w:val="32"/>
          <w:szCs w:val="32"/>
          <w:lang w:eastAsia="ko-KR"/>
        </w:rPr>
        <w:t>이내</w:t>
      </w:r>
    </w:p>
    <w:p w14:paraId="5BA02E31" w14:textId="24A89C81" w:rsidR="00AC6DC0" w:rsidRPr="00B122EF" w:rsidRDefault="00B122EF">
      <w:pPr>
        <w:rPr>
          <w:sz w:val="32"/>
          <w:szCs w:val="32"/>
          <w:lang w:eastAsia="ko-KR"/>
        </w:rPr>
      </w:pPr>
      <w:r w:rsidRPr="00B122EF">
        <w:rPr>
          <w:sz w:val="48"/>
          <w:szCs w:val="48"/>
          <w:lang w:eastAsia="ko-KR"/>
        </w:rPr>
        <w:t>□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소액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개선</w:t>
      </w:r>
      <w:r w:rsidR="00000000" w:rsidRPr="00B122EF">
        <w:rPr>
          <w:sz w:val="32"/>
          <w:szCs w:val="32"/>
          <w:lang w:eastAsia="ko-KR"/>
        </w:rPr>
        <w:t>(</w:t>
      </w:r>
      <w:r w:rsidR="00000000" w:rsidRPr="00B122EF">
        <w:rPr>
          <w:sz w:val="32"/>
          <w:szCs w:val="32"/>
          <w:lang w:eastAsia="ko-KR"/>
        </w:rPr>
        <w:t>간판</w:t>
      </w:r>
      <w:r w:rsidR="00000000" w:rsidRPr="00B122EF">
        <w:rPr>
          <w:sz w:val="32"/>
          <w:szCs w:val="32"/>
          <w:lang w:eastAsia="ko-KR"/>
        </w:rPr>
        <w:t>·</w:t>
      </w:r>
      <w:r w:rsidR="00000000" w:rsidRPr="00B122EF">
        <w:rPr>
          <w:sz w:val="32"/>
          <w:szCs w:val="32"/>
          <w:lang w:eastAsia="ko-KR"/>
        </w:rPr>
        <w:t>조명</w:t>
      </w:r>
      <w:r w:rsidR="00000000" w:rsidRPr="00B122EF">
        <w:rPr>
          <w:sz w:val="32"/>
          <w:szCs w:val="32"/>
          <w:lang w:eastAsia="ko-KR"/>
        </w:rPr>
        <w:t>·</w:t>
      </w:r>
      <w:proofErr w:type="spellStart"/>
      <w:r w:rsidR="00000000" w:rsidRPr="00B122EF">
        <w:rPr>
          <w:sz w:val="32"/>
          <w:szCs w:val="32"/>
          <w:lang w:eastAsia="ko-KR"/>
        </w:rPr>
        <w:t>파사드</w:t>
      </w:r>
      <w:proofErr w:type="spellEnd"/>
      <w:r w:rsidR="00000000" w:rsidRPr="00B122EF">
        <w:rPr>
          <w:sz w:val="32"/>
          <w:szCs w:val="32"/>
          <w:lang w:eastAsia="ko-KR"/>
        </w:rPr>
        <w:t>)</w:t>
      </w:r>
      <w:r w:rsidR="00000000" w:rsidRPr="00B122EF">
        <w:rPr>
          <w:sz w:val="32"/>
          <w:szCs w:val="32"/>
          <w:lang w:eastAsia="ko-KR"/>
        </w:rPr>
        <w:t>으로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임대료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인상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여지</w:t>
      </w:r>
    </w:p>
    <w:p w14:paraId="08B506D2" w14:textId="77777777" w:rsidR="00B122EF" w:rsidRPr="00B122EF" w:rsidRDefault="00B122EF">
      <w:pPr>
        <w:rPr>
          <w:rFonts w:eastAsia="맑은 고딕"/>
          <w:b/>
          <w:sz w:val="32"/>
          <w:szCs w:val="32"/>
          <w:lang w:eastAsia="ko-KR"/>
        </w:rPr>
      </w:pPr>
    </w:p>
    <w:p w14:paraId="2B19071C" w14:textId="23D34F6D" w:rsidR="00AC6DC0" w:rsidRPr="00B122EF" w:rsidRDefault="00000000">
      <w:pPr>
        <w:rPr>
          <w:sz w:val="36"/>
          <w:szCs w:val="36"/>
          <w:lang w:eastAsia="ko-KR"/>
        </w:rPr>
      </w:pPr>
      <w:r w:rsidRPr="00B122EF">
        <w:rPr>
          <w:b/>
          <w:sz w:val="36"/>
          <w:szCs w:val="36"/>
          <w:lang w:eastAsia="ko-KR"/>
        </w:rPr>
        <w:t xml:space="preserve">D. </w:t>
      </w:r>
      <w:r w:rsidRPr="00B122EF">
        <w:rPr>
          <w:b/>
          <w:sz w:val="36"/>
          <w:szCs w:val="36"/>
          <w:lang w:eastAsia="ko-KR"/>
        </w:rPr>
        <w:t>법</w:t>
      </w:r>
      <w:r w:rsidRPr="00B122EF">
        <w:rPr>
          <w:b/>
          <w:sz w:val="36"/>
          <w:szCs w:val="36"/>
          <w:lang w:eastAsia="ko-KR"/>
        </w:rPr>
        <w:t>/</w:t>
      </w:r>
      <w:r w:rsidRPr="00B122EF">
        <w:rPr>
          <w:b/>
          <w:sz w:val="36"/>
          <w:szCs w:val="36"/>
          <w:lang w:eastAsia="ko-KR"/>
        </w:rPr>
        <w:t>돈</w:t>
      </w:r>
      <w:r w:rsidRPr="00B122EF">
        <w:rPr>
          <w:b/>
          <w:sz w:val="36"/>
          <w:szCs w:val="36"/>
          <w:lang w:eastAsia="ko-KR"/>
        </w:rPr>
        <w:t xml:space="preserve"> (18~20) + </w:t>
      </w:r>
      <w:r w:rsidRPr="00B122EF">
        <w:rPr>
          <w:b/>
          <w:sz w:val="36"/>
          <w:szCs w:val="36"/>
          <w:lang w:eastAsia="ko-KR"/>
        </w:rPr>
        <w:t>미니</w:t>
      </w:r>
      <w:r w:rsidRPr="00B122EF">
        <w:rPr>
          <w:b/>
          <w:sz w:val="36"/>
          <w:szCs w:val="36"/>
          <w:lang w:eastAsia="ko-KR"/>
        </w:rPr>
        <w:t xml:space="preserve"> </w:t>
      </w:r>
      <w:r w:rsidRPr="00B122EF">
        <w:rPr>
          <w:b/>
          <w:sz w:val="36"/>
          <w:szCs w:val="36"/>
          <w:lang w:eastAsia="ko-KR"/>
        </w:rPr>
        <w:t>계산</w:t>
      </w:r>
    </w:p>
    <w:p w14:paraId="7A3299EE" w14:textId="5FCE7004" w:rsidR="00AC6DC0" w:rsidRPr="00B122EF" w:rsidRDefault="00B122EF">
      <w:pPr>
        <w:rPr>
          <w:sz w:val="32"/>
          <w:szCs w:val="32"/>
          <w:lang w:eastAsia="ko-KR"/>
        </w:rPr>
      </w:pPr>
      <w:r w:rsidRPr="00B122EF">
        <w:rPr>
          <w:sz w:val="48"/>
          <w:szCs w:val="48"/>
          <w:lang w:eastAsia="ko-KR"/>
        </w:rPr>
        <w:t>□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등기부</w:t>
      </w:r>
      <w:r w:rsidR="00000000" w:rsidRPr="00B122EF">
        <w:rPr>
          <w:sz w:val="32"/>
          <w:szCs w:val="32"/>
          <w:lang w:eastAsia="ko-KR"/>
        </w:rPr>
        <w:t>·</w:t>
      </w:r>
      <w:r w:rsidR="00000000" w:rsidRPr="00B122EF">
        <w:rPr>
          <w:sz w:val="32"/>
          <w:szCs w:val="32"/>
          <w:lang w:eastAsia="ko-KR"/>
        </w:rPr>
        <w:t>임차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권리관계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안전</w:t>
      </w:r>
      <w:r w:rsidR="00000000" w:rsidRPr="00B122EF">
        <w:rPr>
          <w:sz w:val="32"/>
          <w:szCs w:val="32"/>
          <w:lang w:eastAsia="ko-KR"/>
        </w:rPr>
        <w:t xml:space="preserve"> (</w:t>
      </w:r>
      <w:r w:rsidR="00000000" w:rsidRPr="00B122EF">
        <w:rPr>
          <w:sz w:val="32"/>
          <w:szCs w:val="32"/>
          <w:lang w:eastAsia="ko-KR"/>
        </w:rPr>
        <w:t>선순위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위험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無</w:t>
      </w:r>
      <w:r w:rsidR="00000000" w:rsidRPr="00B122EF">
        <w:rPr>
          <w:sz w:val="32"/>
          <w:szCs w:val="32"/>
          <w:lang w:eastAsia="ko-KR"/>
        </w:rPr>
        <w:t>)</w:t>
      </w:r>
    </w:p>
    <w:p w14:paraId="02483AB9" w14:textId="219EB13A" w:rsidR="00AC6DC0" w:rsidRPr="00B122EF" w:rsidRDefault="00B122EF">
      <w:pPr>
        <w:rPr>
          <w:sz w:val="32"/>
          <w:szCs w:val="32"/>
          <w:lang w:eastAsia="ko-KR"/>
        </w:rPr>
      </w:pPr>
      <w:r w:rsidRPr="00B122EF">
        <w:rPr>
          <w:sz w:val="48"/>
          <w:szCs w:val="48"/>
          <w:lang w:eastAsia="ko-KR"/>
        </w:rPr>
        <w:t>□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세금</w:t>
      </w:r>
      <w:r w:rsidR="00000000" w:rsidRPr="00B122EF">
        <w:rPr>
          <w:sz w:val="32"/>
          <w:szCs w:val="32"/>
          <w:lang w:eastAsia="ko-KR"/>
        </w:rPr>
        <w:t>/</w:t>
      </w:r>
      <w:r w:rsidR="00000000" w:rsidRPr="00B122EF">
        <w:rPr>
          <w:sz w:val="32"/>
          <w:szCs w:val="32"/>
          <w:lang w:eastAsia="ko-KR"/>
        </w:rPr>
        <w:t>부가세</w:t>
      </w:r>
      <w:r w:rsidR="00000000" w:rsidRPr="00B122EF">
        <w:rPr>
          <w:sz w:val="32"/>
          <w:szCs w:val="32"/>
          <w:lang w:eastAsia="ko-KR"/>
        </w:rPr>
        <w:t xml:space="preserve">: </w:t>
      </w:r>
      <w:r w:rsidR="00000000" w:rsidRPr="00B122EF">
        <w:rPr>
          <w:sz w:val="32"/>
          <w:szCs w:val="32"/>
          <w:lang w:eastAsia="ko-KR"/>
        </w:rPr>
        <w:t>상가</w:t>
      </w:r>
      <w:r w:rsidR="00000000" w:rsidRPr="00B122EF">
        <w:rPr>
          <w:sz w:val="32"/>
          <w:szCs w:val="32"/>
          <w:lang w:eastAsia="ko-KR"/>
        </w:rPr>
        <w:t>=</w:t>
      </w:r>
      <w:r w:rsidR="00000000" w:rsidRPr="00B122EF">
        <w:rPr>
          <w:sz w:val="32"/>
          <w:szCs w:val="32"/>
          <w:lang w:eastAsia="ko-KR"/>
        </w:rPr>
        <w:t>과세</w:t>
      </w:r>
      <w:r w:rsidR="00000000" w:rsidRPr="00B122EF">
        <w:rPr>
          <w:sz w:val="32"/>
          <w:szCs w:val="32"/>
          <w:lang w:eastAsia="ko-KR"/>
        </w:rPr>
        <w:t>·</w:t>
      </w:r>
      <w:r w:rsidR="00000000" w:rsidRPr="00B122EF">
        <w:rPr>
          <w:sz w:val="32"/>
          <w:szCs w:val="32"/>
          <w:lang w:eastAsia="ko-KR"/>
        </w:rPr>
        <w:t>주거</w:t>
      </w:r>
      <w:r w:rsidR="00000000" w:rsidRPr="00B122EF">
        <w:rPr>
          <w:sz w:val="32"/>
          <w:szCs w:val="32"/>
          <w:lang w:eastAsia="ko-KR"/>
        </w:rPr>
        <w:t>=</w:t>
      </w:r>
      <w:r w:rsidR="00000000" w:rsidRPr="00B122EF">
        <w:rPr>
          <w:sz w:val="32"/>
          <w:szCs w:val="32"/>
          <w:lang w:eastAsia="ko-KR"/>
        </w:rPr>
        <w:t>면세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안분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명시</w:t>
      </w:r>
    </w:p>
    <w:p w14:paraId="2801770B" w14:textId="409FA482" w:rsidR="00AC6DC0" w:rsidRPr="00B122EF" w:rsidRDefault="00B122EF">
      <w:pPr>
        <w:rPr>
          <w:sz w:val="32"/>
          <w:szCs w:val="32"/>
          <w:lang w:eastAsia="ko-KR"/>
        </w:rPr>
      </w:pPr>
      <w:r w:rsidRPr="00B122EF">
        <w:rPr>
          <w:sz w:val="48"/>
          <w:szCs w:val="48"/>
          <w:lang w:eastAsia="ko-KR"/>
        </w:rPr>
        <w:t>□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금리</w:t>
      </w:r>
      <w:r w:rsidR="00000000" w:rsidRPr="00B122EF">
        <w:rPr>
          <w:sz w:val="32"/>
          <w:szCs w:val="32"/>
          <w:lang w:eastAsia="ko-KR"/>
        </w:rPr>
        <w:t xml:space="preserve"> +1.5%p </w:t>
      </w:r>
      <w:r w:rsidR="00000000" w:rsidRPr="00B122EF">
        <w:rPr>
          <w:sz w:val="32"/>
          <w:szCs w:val="32"/>
          <w:lang w:eastAsia="ko-KR"/>
        </w:rPr>
        <w:t>스트레스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테스트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후에도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월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플러스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유지</w:t>
      </w:r>
    </w:p>
    <w:p w14:paraId="5B409E70" w14:textId="77777777" w:rsidR="00AC6DC0" w:rsidRDefault="00AC6DC0">
      <w:pPr>
        <w:pBdr>
          <w:bottom w:val="single" w:sz="6" w:space="1" w:color="auto"/>
        </w:pBdr>
        <w:spacing w:before="120" w:after="120"/>
        <w:rPr>
          <w:rFonts w:eastAsia="맑은 고딕"/>
          <w:sz w:val="36"/>
          <w:szCs w:val="36"/>
          <w:lang w:eastAsia="ko-KR"/>
        </w:rPr>
      </w:pPr>
    </w:p>
    <w:p w14:paraId="50650DFE" w14:textId="77777777" w:rsidR="00B122EF" w:rsidRPr="00B122EF" w:rsidRDefault="00B122EF">
      <w:pPr>
        <w:pBdr>
          <w:bottom w:val="single" w:sz="6" w:space="1" w:color="auto"/>
        </w:pBdr>
        <w:spacing w:before="120" w:after="120"/>
        <w:rPr>
          <w:rFonts w:eastAsia="맑은 고딕" w:hint="eastAsia"/>
          <w:sz w:val="36"/>
          <w:szCs w:val="36"/>
          <w:lang w:eastAsia="ko-KR"/>
        </w:rPr>
      </w:pPr>
    </w:p>
    <w:p w14:paraId="590B1D6E" w14:textId="77777777" w:rsidR="00AC6DC0" w:rsidRPr="00B122EF" w:rsidRDefault="00000000">
      <w:pPr>
        <w:rPr>
          <w:sz w:val="36"/>
          <w:szCs w:val="36"/>
          <w:lang w:eastAsia="ko-KR"/>
        </w:rPr>
      </w:pPr>
      <w:r w:rsidRPr="00B122EF">
        <w:rPr>
          <w:b/>
          <w:sz w:val="36"/>
          <w:szCs w:val="36"/>
          <w:lang w:eastAsia="ko-KR"/>
        </w:rPr>
        <w:t xml:space="preserve">※ </w:t>
      </w:r>
      <w:r w:rsidRPr="00B122EF">
        <w:rPr>
          <w:b/>
          <w:sz w:val="36"/>
          <w:szCs w:val="36"/>
          <w:lang w:eastAsia="ko-KR"/>
        </w:rPr>
        <w:t>필수</w:t>
      </w:r>
      <w:r w:rsidRPr="00B122EF">
        <w:rPr>
          <w:b/>
          <w:sz w:val="36"/>
          <w:szCs w:val="36"/>
          <w:lang w:eastAsia="ko-KR"/>
        </w:rPr>
        <w:t>: 2</w:t>
      </w:r>
      <w:r w:rsidRPr="00B122EF">
        <w:rPr>
          <w:b/>
          <w:sz w:val="36"/>
          <w:szCs w:val="36"/>
          <w:lang w:eastAsia="ko-KR"/>
        </w:rPr>
        <w:t>층</w:t>
      </w:r>
      <w:r w:rsidRPr="00B122EF">
        <w:rPr>
          <w:b/>
          <w:sz w:val="36"/>
          <w:szCs w:val="36"/>
          <w:lang w:eastAsia="ko-KR"/>
        </w:rPr>
        <w:t xml:space="preserve"> </w:t>
      </w:r>
      <w:r w:rsidRPr="00B122EF">
        <w:rPr>
          <w:b/>
          <w:sz w:val="36"/>
          <w:szCs w:val="36"/>
          <w:lang w:eastAsia="ko-KR"/>
        </w:rPr>
        <w:t>이상</w:t>
      </w:r>
      <w:r w:rsidRPr="00B122EF">
        <w:rPr>
          <w:b/>
          <w:sz w:val="36"/>
          <w:szCs w:val="36"/>
          <w:lang w:eastAsia="ko-KR"/>
        </w:rPr>
        <w:t xml:space="preserve"> </w:t>
      </w:r>
      <w:proofErr w:type="spellStart"/>
      <w:r w:rsidRPr="00B122EF">
        <w:rPr>
          <w:b/>
          <w:sz w:val="36"/>
          <w:szCs w:val="36"/>
          <w:lang w:eastAsia="ko-KR"/>
        </w:rPr>
        <w:t>주거부</w:t>
      </w:r>
      <w:proofErr w:type="spellEnd"/>
      <w:r w:rsidRPr="00B122EF">
        <w:rPr>
          <w:b/>
          <w:sz w:val="36"/>
          <w:szCs w:val="36"/>
          <w:lang w:eastAsia="ko-KR"/>
        </w:rPr>
        <w:t xml:space="preserve"> </w:t>
      </w:r>
      <w:r w:rsidRPr="00B122EF">
        <w:rPr>
          <w:b/>
          <w:sz w:val="36"/>
          <w:szCs w:val="36"/>
          <w:lang w:eastAsia="ko-KR"/>
        </w:rPr>
        <w:t>확인</w:t>
      </w:r>
      <w:r w:rsidRPr="00B122EF">
        <w:rPr>
          <w:b/>
          <w:sz w:val="36"/>
          <w:szCs w:val="36"/>
          <w:lang w:eastAsia="ko-KR"/>
        </w:rPr>
        <w:t>(</w:t>
      </w:r>
      <w:proofErr w:type="spellStart"/>
      <w:r w:rsidRPr="00B122EF">
        <w:rPr>
          <w:b/>
          <w:sz w:val="36"/>
          <w:szCs w:val="36"/>
          <w:lang w:eastAsia="ko-KR"/>
        </w:rPr>
        <w:t>하방</w:t>
      </w:r>
      <w:proofErr w:type="spellEnd"/>
      <w:r w:rsidRPr="00B122EF">
        <w:rPr>
          <w:b/>
          <w:sz w:val="36"/>
          <w:szCs w:val="36"/>
          <w:lang w:eastAsia="ko-KR"/>
        </w:rPr>
        <w:t xml:space="preserve"> </w:t>
      </w:r>
      <w:r w:rsidRPr="00B122EF">
        <w:rPr>
          <w:b/>
          <w:sz w:val="36"/>
          <w:szCs w:val="36"/>
          <w:lang w:eastAsia="ko-KR"/>
        </w:rPr>
        <w:t>방어</w:t>
      </w:r>
      <w:r w:rsidRPr="00B122EF">
        <w:rPr>
          <w:b/>
          <w:sz w:val="36"/>
          <w:szCs w:val="36"/>
          <w:lang w:eastAsia="ko-KR"/>
        </w:rPr>
        <w:t>)</w:t>
      </w:r>
    </w:p>
    <w:p w14:paraId="1A74F0A3" w14:textId="37878678" w:rsidR="00AC6DC0" w:rsidRPr="00B122EF" w:rsidRDefault="00B122EF">
      <w:pPr>
        <w:rPr>
          <w:sz w:val="32"/>
          <w:szCs w:val="32"/>
          <w:lang w:eastAsia="ko-KR"/>
        </w:rPr>
      </w:pPr>
      <w:r w:rsidRPr="00B122EF">
        <w:rPr>
          <w:sz w:val="48"/>
          <w:szCs w:val="48"/>
          <w:lang w:eastAsia="ko-KR"/>
        </w:rPr>
        <w:t>□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엘리베이터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접근</w:t>
      </w:r>
      <w:r w:rsidR="00000000" w:rsidRPr="00B122EF">
        <w:rPr>
          <w:sz w:val="32"/>
          <w:szCs w:val="32"/>
          <w:lang w:eastAsia="ko-KR"/>
        </w:rPr>
        <w:t>(</w:t>
      </w:r>
      <w:r w:rsidR="00000000" w:rsidRPr="00B122EF">
        <w:rPr>
          <w:sz w:val="32"/>
          <w:szCs w:val="32"/>
          <w:lang w:eastAsia="ko-KR"/>
        </w:rPr>
        <w:t>없으면</w:t>
      </w:r>
      <w:r w:rsidR="00000000" w:rsidRPr="00B122EF">
        <w:rPr>
          <w:sz w:val="32"/>
          <w:szCs w:val="32"/>
          <w:lang w:eastAsia="ko-KR"/>
        </w:rPr>
        <w:t xml:space="preserve"> 4</w:t>
      </w:r>
      <w:r w:rsidR="00000000" w:rsidRPr="00B122EF">
        <w:rPr>
          <w:sz w:val="32"/>
          <w:szCs w:val="32"/>
          <w:lang w:eastAsia="ko-KR"/>
        </w:rPr>
        <w:t>층</w:t>
      </w:r>
      <w:r w:rsidR="00000000" w:rsidRPr="00B122EF">
        <w:rPr>
          <w:sz w:val="32"/>
          <w:szCs w:val="32"/>
          <w:lang w:eastAsia="ko-KR"/>
        </w:rPr>
        <w:t xml:space="preserve">↑ </w:t>
      </w:r>
      <w:r w:rsidR="00000000" w:rsidRPr="00B122EF">
        <w:rPr>
          <w:sz w:val="32"/>
          <w:szCs w:val="32"/>
          <w:lang w:eastAsia="ko-KR"/>
        </w:rPr>
        <w:t>선호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급감</w:t>
      </w:r>
      <w:r w:rsidR="00000000" w:rsidRPr="00B122EF">
        <w:rPr>
          <w:sz w:val="32"/>
          <w:szCs w:val="32"/>
          <w:lang w:eastAsia="ko-KR"/>
        </w:rPr>
        <w:t xml:space="preserve">), </w:t>
      </w:r>
      <w:r w:rsidR="00000000" w:rsidRPr="00B122EF">
        <w:rPr>
          <w:sz w:val="32"/>
          <w:szCs w:val="32"/>
          <w:lang w:eastAsia="ko-KR"/>
        </w:rPr>
        <w:t>채광</w:t>
      </w:r>
      <w:r w:rsidR="00000000" w:rsidRPr="00B122EF">
        <w:rPr>
          <w:sz w:val="32"/>
          <w:szCs w:val="32"/>
          <w:lang w:eastAsia="ko-KR"/>
        </w:rPr>
        <w:t>·</w:t>
      </w:r>
      <w:r w:rsidR="00000000" w:rsidRPr="00B122EF">
        <w:rPr>
          <w:sz w:val="32"/>
          <w:szCs w:val="32"/>
          <w:lang w:eastAsia="ko-KR"/>
        </w:rPr>
        <w:t>환기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양호</w:t>
      </w:r>
    </w:p>
    <w:p w14:paraId="1340515E" w14:textId="2A3F4B42" w:rsidR="00AC6DC0" w:rsidRPr="00B122EF" w:rsidRDefault="00B122EF">
      <w:pPr>
        <w:rPr>
          <w:sz w:val="32"/>
          <w:szCs w:val="32"/>
          <w:lang w:eastAsia="ko-KR"/>
        </w:rPr>
      </w:pPr>
      <w:r w:rsidRPr="00B122EF">
        <w:rPr>
          <w:sz w:val="48"/>
          <w:szCs w:val="48"/>
          <w:lang w:eastAsia="ko-KR"/>
        </w:rPr>
        <w:t>□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관리비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적정</w:t>
      </w:r>
      <w:r w:rsidR="00000000" w:rsidRPr="00B122EF">
        <w:rPr>
          <w:sz w:val="32"/>
          <w:szCs w:val="32"/>
          <w:lang w:eastAsia="ko-KR"/>
        </w:rPr>
        <w:t xml:space="preserve">, </w:t>
      </w:r>
      <w:r w:rsidR="00000000" w:rsidRPr="00B122EF">
        <w:rPr>
          <w:sz w:val="32"/>
          <w:szCs w:val="32"/>
          <w:lang w:eastAsia="ko-KR"/>
        </w:rPr>
        <w:t>원룸</w:t>
      </w:r>
      <w:r w:rsidR="00000000" w:rsidRPr="00B122EF">
        <w:rPr>
          <w:sz w:val="32"/>
          <w:szCs w:val="32"/>
          <w:lang w:eastAsia="ko-KR"/>
        </w:rPr>
        <w:t>/1.5</w:t>
      </w:r>
      <w:r w:rsidR="00000000" w:rsidRPr="00B122EF">
        <w:rPr>
          <w:sz w:val="32"/>
          <w:szCs w:val="32"/>
          <w:lang w:eastAsia="ko-KR"/>
        </w:rPr>
        <w:t>룸</w:t>
      </w:r>
      <w:r w:rsidR="00000000" w:rsidRPr="00B122EF">
        <w:rPr>
          <w:sz w:val="32"/>
          <w:szCs w:val="32"/>
          <w:lang w:eastAsia="ko-KR"/>
        </w:rPr>
        <w:t>/</w:t>
      </w:r>
      <w:proofErr w:type="spellStart"/>
      <w:r w:rsidR="00000000" w:rsidRPr="00B122EF">
        <w:rPr>
          <w:sz w:val="32"/>
          <w:szCs w:val="32"/>
          <w:lang w:eastAsia="ko-KR"/>
        </w:rPr>
        <w:t>투룸</w:t>
      </w:r>
      <w:proofErr w:type="spellEnd"/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구성과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수요층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매칭</w:t>
      </w:r>
    </w:p>
    <w:p w14:paraId="257E46D0" w14:textId="28F8E45D" w:rsidR="00AC6DC0" w:rsidRPr="00B122EF" w:rsidRDefault="00B122EF">
      <w:pPr>
        <w:rPr>
          <w:sz w:val="32"/>
          <w:szCs w:val="32"/>
          <w:lang w:eastAsia="ko-KR"/>
        </w:rPr>
      </w:pPr>
      <w:r w:rsidRPr="00B122EF">
        <w:rPr>
          <w:sz w:val="48"/>
          <w:szCs w:val="48"/>
          <w:lang w:eastAsia="ko-KR"/>
        </w:rPr>
        <w:t>□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주거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세대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월세</w:t>
      </w:r>
      <w:r w:rsidR="00000000" w:rsidRPr="00B122EF">
        <w:rPr>
          <w:sz w:val="32"/>
          <w:szCs w:val="32"/>
          <w:lang w:eastAsia="ko-KR"/>
        </w:rPr>
        <w:t>×12×(1−</w:t>
      </w:r>
      <w:r w:rsidR="00000000" w:rsidRPr="00B122EF">
        <w:rPr>
          <w:sz w:val="32"/>
          <w:szCs w:val="32"/>
          <w:lang w:eastAsia="ko-KR"/>
        </w:rPr>
        <w:t>공실률</w:t>
      </w:r>
      <w:r w:rsidR="00000000" w:rsidRPr="00B122EF">
        <w:rPr>
          <w:sz w:val="32"/>
          <w:szCs w:val="32"/>
          <w:lang w:eastAsia="ko-KR"/>
        </w:rPr>
        <w:t xml:space="preserve"> 5~7%) = </w:t>
      </w:r>
      <w:proofErr w:type="spellStart"/>
      <w:r w:rsidR="00000000" w:rsidRPr="00B122EF">
        <w:rPr>
          <w:sz w:val="32"/>
          <w:szCs w:val="32"/>
          <w:lang w:eastAsia="ko-KR"/>
        </w:rPr>
        <w:t>주거부</w:t>
      </w:r>
      <w:proofErr w:type="spellEnd"/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유효임대</w:t>
      </w:r>
    </w:p>
    <w:p w14:paraId="77002F6E" w14:textId="77777777" w:rsidR="00B122EF" w:rsidRDefault="00B122EF">
      <w:pPr>
        <w:rPr>
          <w:rFonts w:eastAsia="맑은 고딕"/>
          <w:b/>
          <w:lang w:eastAsia="ko-KR"/>
        </w:rPr>
      </w:pPr>
    </w:p>
    <w:p w14:paraId="786F4DDC" w14:textId="4FD69ADF" w:rsidR="00AC6DC0" w:rsidRPr="00B122EF" w:rsidRDefault="00000000">
      <w:pPr>
        <w:rPr>
          <w:sz w:val="36"/>
          <w:szCs w:val="36"/>
          <w:lang w:eastAsia="ko-KR"/>
        </w:rPr>
      </w:pPr>
      <w:r w:rsidRPr="00B122EF">
        <w:rPr>
          <w:b/>
          <w:sz w:val="36"/>
          <w:szCs w:val="36"/>
          <w:lang w:eastAsia="ko-KR"/>
        </w:rPr>
        <w:t xml:space="preserve">※ </w:t>
      </w:r>
      <w:r w:rsidRPr="00B122EF">
        <w:rPr>
          <w:b/>
          <w:sz w:val="36"/>
          <w:szCs w:val="36"/>
          <w:lang w:eastAsia="ko-KR"/>
        </w:rPr>
        <w:t>현장</w:t>
      </w:r>
      <w:r w:rsidRPr="00B122EF">
        <w:rPr>
          <w:b/>
          <w:sz w:val="36"/>
          <w:szCs w:val="36"/>
          <w:lang w:eastAsia="ko-KR"/>
        </w:rPr>
        <w:t xml:space="preserve"> 30</w:t>
      </w:r>
      <w:r w:rsidRPr="00B122EF">
        <w:rPr>
          <w:b/>
          <w:sz w:val="36"/>
          <w:szCs w:val="36"/>
          <w:lang w:eastAsia="ko-KR"/>
        </w:rPr>
        <w:t>분</w:t>
      </w:r>
      <w:r w:rsidRPr="00B122EF">
        <w:rPr>
          <w:b/>
          <w:sz w:val="36"/>
          <w:szCs w:val="36"/>
          <w:lang w:eastAsia="ko-KR"/>
        </w:rPr>
        <w:t xml:space="preserve"> </w:t>
      </w:r>
      <w:r w:rsidRPr="00B122EF">
        <w:rPr>
          <w:b/>
          <w:sz w:val="36"/>
          <w:szCs w:val="36"/>
          <w:lang w:eastAsia="ko-KR"/>
        </w:rPr>
        <w:t>루틴</w:t>
      </w:r>
    </w:p>
    <w:p w14:paraId="610AE8E1" w14:textId="7466A0F3" w:rsidR="00AC6DC0" w:rsidRPr="00B122EF" w:rsidRDefault="00B122EF">
      <w:pPr>
        <w:rPr>
          <w:sz w:val="32"/>
          <w:szCs w:val="32"/>
          <w:lang w:eastAsia="ko-KR"/>
        </w:rPr>
      </w:pPr>
      <w:r w:rsidRPr="00B122EF">
        <w:rPr>
          <w:sz w:val="48"/>
          <w:szCs w:val="48"/>
          <w:lang w:eastAsia="ko-KR"/>
        </w:rPr>
        <w:t>□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지도</w:t>
      </w:r>
      <w:r w:rsidR="00000000" w:rsidRPr="00B122EF">
        <w:rPr>
          <w:sz w:val="32"/>
          <w:szCs w:val="32"/>
          <w:lang w:eastAsia="ko-KR"/>
        </w:rPr>
        <w:t xml:space="preserve"> 5</w:t>
      </w:r>
      <w:r w:rsidR="00000000" w:rsidRPr="00B122EF">
        <w:rPr>
          <w:sz w:val="32"/>
          <w:szCs w:val="32"/>
          <w:lang w:eastAsia="ko-KR"/>
        </w:rPr>
        <w:t>분</w:t>
      </w:r>
      <w:r w:rsidR="00000000" w:rsidRPr="00B122EF">
        <w:rPr>
          <w:sz w:val="32"/>
          <w:szCs w:val="32"/>
          <w:lang w:eastAsia="ko-KR"/>
        </w:rPr>
        <w:t xml:space="preserve">: </w:t>
      </w:r>
      <w:r w:rsidR="00000000" w:rsidRPr="00B122EF">
        <w:rPr>
          <w:sz w:val="32"/>
          <w:szCs w:val="32"/>
          <w:lang w:eastAsia="ko-KR"/>
        </w:rPr>
        <w:t>도보</w:t>
      </w:r>
      <w:r w:rsidR="00000000" w:rsidRPr="00B122EF">
        <w:rPr>
          <w:sz w:val="32"/>
          <w:szCs w:val="32"/>
          <w:lang w:eastAsia="ko-KR"/>
        </w:rPr>
        <w:t xml:space="preserve"> 10</w:t>
      </w:r>
      <w:r w:rsidR="00000000" w:rsidRPr="00B122EF">
        <w:rPr>
          <w:sz w:val="32"/>
          <w:szCs w:val="32"/>
          <w:lang w:eastAsia="ko-KR"/>
        </w:rPr>
        <w:t>분</w:t>
      </w:r>
      <w:r w:rsidR="00000000" w:rsidRPr="00B122EF">
        <w:rPr>
          <w:sz w:val="32"/>
          <w:szCs w:val="32"/>
          <w:lang w:eastAsia="ko-KR"/>
        </w:rPr>
        <w:t>·</w:t>
      </w:r>
      <w:r w:rsidR="00000000" w:rsidRPr="00B122EF">
        <w:rPr>
          <w:sz w:val="32"/>
          <w:szCs w:val="32"/>
          <w:lang w:eastAsia="ko-KR"/>
        </w:rPr>
        <w:t>앵커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표시</w:t>
      </w:r>
    </w:p>
    <w:p w14:paraId="7A94F898" w14:textId="5B00DCBD" w:rsidR="00AC6DC0" w:rsidRPr="00B122EF" w:rsidRDefault="00B122EF">
      <w:pPr>
        <w:rPr>
          <w:sz w:val="32"/>
          <w:szCs w:val="32"/>
          <w:lang w:eastAsia="ko-KR"/>
        </w:rPr>
      </w:pPr>
      <w:r w:rsidRPr="00B122EF">
        <w:rPr>
          <w:sz w:val="48"/>
          <w:szCs w:val="48"/>
          <w:lang w:eastAsia="ko-KR"/>
        </w:rPr>
        <w:t>□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동선</w:t>
      </w:r>
      <w:r w:rsidR="00000000" w:rsidRPr="00B122EF">
        <w:rPr>
          <w:sz w:val="32"/>
          <w:szCs w:val="32"/>
          <w:lang w:eastAsia="ko-KR"/>
        </w:rPr>
        <w:t xml:space="preserve"> 10</w:t>
      </w:r>
      <w:r w:rsidR="00000000" w:rsidRPr="00B122EF">
        <w:rPr>
          <w:sz w:val="32"/>
          <w:szCs w:val="32"/>
          <w:lang w:eastAsia="ko-KR"/>
        </w:rPr>
        <w:t>분</w:t>
      </w:r>
      <w:r w:rsidR="00000000" w:rsidRPr="00B122EF">
        <w:rPr>
          <w:sz w:val="32"/>
          <w:szCs w:val="32"/>
          <w:lang w:eastAsia="ko-KR"/>
        </w:rPr>
        <w:t xml:space="preserve">: </w:t>
      </w:r>
      <w:r w:rsidR="00000000" w:rsidRPr="00B122EF">
        <w:rPr>
          <w:sz w:val="32"/>
          <w:szCs w:val="32"/>
          <w:lang w:eastAsia="ko-KR"/>
        </w:rPr>
        <w:t>출구</w:t>
      </w:r>
      <w:r w:rsidR="00000000" w:rsidRPr="00B122EF">
        <w:rPr>
          <w:sz w:val="32"/>
          <w:szCs w:val="32"/>
          <w:lang w:eastAsia="ko-KR"/>
        </w:rPr>
        <w:t>→</w:t>
      </w:r>
      <w:r w:rsidR="00000000" w:rsidRPr="00B122EF">
        <w:rPr>
          <w:sz w:val="32"/>
          <w:szCs w:val="32"/>
          <w:lang w:eastAsia="ko-KR"/>
        </w:rPr>
        <w:t>건물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영상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촬영</w:t>
      </w:r>
      <w:r w:rsidR="00000000" w:rsidRPr="00B122EF">
        <w:rPr>
          <w:sz w:val="32"/>
          <w:szCs w:val="32"/>
          <w:lang w:eastAsia="ko-KR"/>
        </w:rPr>
        <w:t>(</w:t>
      </w:r>
      <w:r w:rsidR="00000000" w:rsidRPr="00B122EF">
        <w:rPr>
          <w:sz w:val="32"/>
          <w:szCs w:val="32"/>
          <w:lang w:eastAsia="ko-KR"/>
        </w:rPr>
        <w:t>막힘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체크</w:t>
      </w:r>
      <w:r w:rsidR="00000000" w:rsidRPr="00B122EF">
        <w:rPr>
          <w:sz w:val="32"/>
          <w:szCs w:val="32"/>
          <w:lang w:eastAsia="ko-KR"/>
        </w:rPr>
        <w:t>)</w:t>
      </w:r>
    </w:p>
    <w:p w14:paraId="4011DEE6" w14:textId="52423AD0" w:rsidR="00AC6DC0" w:rsidRPr="00B122EF" w:rsidRDefault="00B122EF">
      <w:pPr>
        <w:rPr>
          <w:sz w:val="32"/>
          <w:szCs w:val="32"/>
          <w:lang w:eastAsia="ko-KR"/>
        </w:rPr>
      </w:pPr>
      <w:r w:rsidRPr="00B122EF">
        <w:rPr>
          <w:sz w:val="48"/>
          <w:szCs w:val="48"/>
          <w:lang w:eastAsia="ko-KR"/>
        </w:rPr>
        <w:t>□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전면</w:t>
      </w:r>
      <w:r w:rsidR="00000000" w:rsidRPr="00B122EF">
        <w:rPr>
          <w:sz w:val="32"/>
          <w:szCs w:val="32"/>
          <w:lang w:eastAsia="ko-KR"/>
        </w:rPr>
        <w:t>·</w:t>
      </w:r>
      <w:proofErr w:type="spellStart"/>
      <w:r w:rsidR="00000000" w:rsidRPr="00B122EF">
        <w:rPr>
          <w:sz w:val="32"/>
          <w:szCs w:val="32"/>
          <w:lang w:eastAsia="ko-KR"/>
        </w:rPr>
        <w:t>층고</w:t>
      </w:r>
      <w:proofErr w:type="spellEnd"/>
      <w:r w:rsidR="00000000" w:rsidRPr="00B122EF">
        <w:rPr>
          <w:sz w:val="32"/>
          <w:szCs w:val="32"/>
          <w:lang w:eastAsia="ko-KR"/>
        </w:rPr>
        <w:t xml:space="preserve"> 5</w:t>
      </w:r>
      <w:r w:rsidR="00000000" w:rsidRPr="00B122EF">
        <w:rPr>
          <w:sz w:val="32"/>
          <w:szCs w:val="32"/>
          <w:lang w:eastAsia="ko-KR"/>
        </w:rPr>
        <w:t>분</w:t>
      </w:r>
      <w:r w:rsidR="00000000" w:rsidRPr="00B122EF">
        <w:rPr>
          <w:sz w:val="32"/>
          <w:szCs w:val="32"/>
          <w:lang w:eastAsia="ko-KR"/>
        </w:rPr>
        <w:t xml:space="preserve">: </w:t>
      </w:r>
      <w:proofErr w:type="spellStart"/>
      <w:r w:rsidR="00000000" w:rsidRPr="00B122EF">
        <w:rPr>
          <w:sz w:val="32"/>
          <w:szCs w:val="32"/>
          <w:lang w:eastAsia="ko-KR"/>
        </w:rPr>
        <w:t>전면폭</w:t>
      </w:r>
      <w:proofErr w:type="spellEnd"/>
      <w:r w:rsidR="00000000" w:rsidRPr="00B122EF">
        <w:rPr>
          <w:sz w:val="32"/>
          <w:szCs w:val="32"/>
          <w:lang w:eastAsia="ko-KR"/>
        </w:rPr>
        <w:t>·</w:t>
      </w:r>
      <w:r w:rsidR="00000000" w:rsidRPr="00B122EF">
        <w:rPr>
          <w:sz w:val="32"/>
          <w:szCs w:val="32"/>
          <w:lang w:eastAsia="ko-KR"/>
        </w:rPr>
        <w:t>낮은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천장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구간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확인</w:t>
      </w:r>
    </w:p>
    <w:p w14:paraId="08A0E4D1" w14:textId="4721D421" w:rsidR="00AC6DC0" w:rsidRPr="00B122EF" w:rsidRDefault="00B122EF">
      <w:pPr>
        <w:rPr>
          <w:sz w:val="32"/>
          <w:szCs w:val="32"/>
          <w:lang w:eastAsia="ko-KR"/>
        </w:rPr>
      </w:pPr>
      <w:r w:rsidRPr="00B122EF">
        <w:rPr>
          <w:sz w:val="48"/>
          <w:szCs w:val="48"/>
          <w:lang w:eastAsia="ko-KR"/>
        </w:rPr>
        <w:t>□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주차</w:t>
      </w:r>
      <w:r w:rsidR="00000000" w:rsidRPr="00B122EF">
        <w:rPr>
          <w:sz w:val="32"/>
          <w:szCs w:val="32"/>
          <w:lang w:eastAsia="ko-KR"/>
        </w:rPr>
        <w:t>·</w:t>
      </w:r>
      <w:r w:rsidR="00000000" w:rsidRPr="00B122EF">
        <w:rPr>
          <w:sz w:val="32"/>
          <w:szCs w:val="32"/>
          <w:lang w:eastAsia="ko-KR"/>
        </w:rPr>
        <w:t>배면</w:t>
      </w:r>
      <w:r w:rsidR="00000000" w:rsidRPr="00B122EF">
        <w:rPr>
          <w:sz w:val="32"/>
          <w:szCs w:val="32"/>
          <w:lang w:eastAsia="ko-KR"/>
        </w:rPr>
        <w:t xml:space="preserve"> 5</w:t>
      </w:r>
      <w:r w:rsidR="00000000" w:rsidRPr="00B122EF">
        <w:rPr>
          <w:sz w:val="32"/>
          <w:szCs w:val="32"/>
          <w:lang w:eastAsia="ko-KR"/>
        </w:rPr>
        <w:t>분</w:t>
      </w:r>
      <w:r w:rsidR="00000000" w:rsidRPr="00B122EF">
        <w:rPr>
          <w:sz w:val="32"/>
          <w:szCs w:val="32"/>
          <w:lang w:eastAsia="ko-KR"/>
        </w:rPr>
        <w:t xml:space="preserve">: </w:t>
      </w:r>
      <w:r w:rsidR="00000000" w:rsidRPr="00B122EF">
        <w:rPr>
          <w:sz w:val="32"/>
          <w:szCs w:val="32"/>
          <w:lang w:eastAsia="ko-KR"/>
        </w:rPr>
        <w:t>진입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각도</w:t>
      </w:r>
      <w:r w:rsidR="00000000" w:rsidRPr="00B122EF">
        <w:rPr>
          <w:sz w:val="32"/>
          <w:szCs w:val="32"/>
          <w:lang w:eastAsia="ko-KR"/>
        </w:rPr>
        <w:t>·</w:t>
      </w:r>
      <w:r w:rsidR="00000000" w:rsidRPr="00B122EF">
        <w:rPr>
          <w:sz w:val="32"/>
          <w:szCs w:val="32"/>
          <w:lang w:eastAsia="ko-KR"/>
        </w:rPr>
        <w:t>하역</w:t>
      </w:r>
      <w:r w:rsidR="00000000" w:rsidRPr="00B122EF">
        <w:rPr>
          <w:sz w:val="32"/>
          <w:szCs w:val="32"/>
          <w:lang w:eastAsia="ko-KR"/>
        </w:rPr>
        <w:t>·</w:t>
      </w:r>
      <w:r w:rsidR="00000000" w:rsidRPr="00B122EF">
        <w:rPr>
          <w:sz w:val="32"/>
          <w:szCs w:val="32"/>
          <w:lang w:eastAsia="ko-KR"/>
        </w:rPr>
        <w:t>배출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동선</w:t>
      </w:r>
    </w:p>
    <w:p w14:paraId="1F76CF70" w14:textId="12AAF745" w:rsidR="00AC6DC0" w:rsidRDefault="00B122EF">
      <w:pPr>
        <w:rPr>
          <w:rFonts w:eastAsia="맑은 고딕"/>
          <w:sz w:val="32"/>
          <w:szCs w:val="32"/>
          <w:lang w:eastAsia="ko-KR"/>
        </w:rPr>
      </w:pPr>
      <w:r w:rsidRPr="00B122EF">
        <w:rPr>
          <w:sz w:val="48"/>
          <w:szCs w:val="48"/>
          <w:lang w:eastAsia="ko-KR"/>
        </w:rPr>
        <w:t>□</w:t>
      </w:r>
      <w:r w:rsidR="00000000" w:rsidRPr="00B122EF">
        <w:rPr>
          <w:sz w:val="32"/>
          <w:szCs w:val="32"/>
          <w:lang w:eastAsia="ko-KR"/>
        </w:rPr>
        <w:t xml:space="preserve"> </w:t>
      </w:r>
      <w:proofErr w:type="spellStart"/>
      <w:r w:rsidR="00000000" w:rsidRPr="00B122EF">
        <w:rPr>
          <w:sz w:val="32"/>
          <w:szCs w:val="32"/>
          <w:lang w:eastAsia="ko-KR"/>
        </w:rPr>
        <w:t>주거부</w:t>
      </w:r>
      <w:proofErr w:type="spellEnd"/>
      <w:r w:rsidR="00000000" w:rsidRPr="00B122EF">
        <w:rPr>
          <w:sz w:val="32"/>
          <w:szCs w:val="32"/>
          <w:lang w:eastAsia="ko-KR"/>
        </w:rPr>
        <w:t xml:space="preserve"> 5</w:t>
      </w:r>
      <w:r w:rsidR="00000000" w:rsidRPr="00B122EF">
        <w:rPr>
          <w:sz w:val="32"/>
          <w:szCs w:val="32"/>
          <w:lang w:eastAsia="ko-KR"/>
        </w:rPr>
        <w:t>분</w:t>
      </w:r>
      <w:r w:rsidR="00000000" w:rsidRPr="00B122EF">
        <w:rPr>
          <w:sz w:val="32"/>
          <w:szCs w:val="32"/>
          <w:lang w:eastAsia="ko-KR"/>
        </w:rPr>
        <w:t xml:space="preserve">: </w:t>
      </w:r>
      <w:r w:rsidR="00000000" w:rsidRPr="00B122EF">
        <w:rPr>
          <w:sz w:val="32"/>
          <w:szCs w:val="32"/>
          <w:lang w:eastAsia="ko-KR"/>
        </w:rPr>
        <w:t>엘리베이터</w:t>
      </w:r>
      <w:r w:rsidR="00000000" w:rsidRPr="00B122EF">
        <w:rPr>
          <w:sz w:val="32"/>
          <w:szCs w:val="32"/>
          <w:lang w:eastAsia="ko-KR"/>
        </w:rPr>
        <w:t>/</w:t>
      </w:r>
      <w:r w:rsidR="00000000" w:rsidRPr="00B122EF">
        <w:rPr>
          <w:sz w:val="32"/>
          <w:szCs w:val="32"/>
          <w:lang w:eastAsia="ko-KR"/>
        </w:rPr>
        <w:t>소음</w:t>
      </w:r>
      <w:r w:rsidR="00000000" w:rsidRPr="00B122EF">
        <w:rPr>
          <w:sz w:val="32"/>
          <w:szCs w:val="32"/>
          <w:lang w:eastAsia="ko-KR"/>
        </w:rPr>
        <w:t>/</w:t>
      </w:r>
      <w:r w:rsidR="00000000" w:rsidRPr="00B122EF">
        <w:rPr>
          <w:sz w:val="32"/>
          <w:szCs w:val="32"/>
          <w:lang w:eastAsia="ko-KR"/>
        </w:rPr>
        <w:t>채광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확인</w:t>
      </w:r>
      <w:r w:rsidR="00000000" w:rsidRPr="00B122EF">
        <w:rPr>
          <w:sz w:val="32"/>
          <w:szCs w:val="32"/>
          <w:lang w:eastAsia="ko-KR"/>
        </w:rPr>
        <w:t xml:space="preserve"> + </w:t>
      </w:r>
      <w:r w:rsidR="00000000" w:rsidRPr="00B122EF">
        <w:rPr>
          <w:sz w:val="32"/>
          <w:szCs w:val="32"/>
          <w:lang w:eastAsia="ko-KR"/>
        </w:rPr>
        <w:t>바로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시세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검색</w:t>
      </w:r>
    </w:p>
    <w:p w14:paraId="76E99CEF" w14:textId="77777777" w:rsidR="00B122EF" w:rsidRPr="00B122EF" w:rsidRDefault="00B122EF">
      <w:pPr>
        <w:rPr>
          <w:rFonts w:eastAsia="맑은 고딕" w:hint="eastAsia"/>
          <w:sz w:val="32"/>
          <w:szCs w:val="32"/>
          <w:lang w:eastAsia="ko-KR"/>
        </w:rPr>
      </w:pPr>
    </w:p>
    <w:p w14:paraId="2C00C74B" w14:textId="77777777" w:rsidR="00AC6DC0" w:rsidRPr="00B122EF" w:rsidRDefault="00000000">
      <w:pPr>
        <w:rPr>
          <w:sz w:val="36"/>
          <w:szCs w:val="36"/>
          <w:lang w:eastAsia="ko-KR"/>
        </w:rPr>
      </w:pPr>
      <w:r w:rsidRPr="00B122EF">
        <w:rPr>
          <w:b/>
          <w:sz w:val="36"/>
          <w:szCs w:val="36"/>
          <w:lang w:eastAsia="ko-KR"/>
        </w:rPr>
        <w:t xml:space="preserve">※ </w:t>
      </w:r>
      <w:r w:rsidRPr="00B122EF">
        <w:rPr>
          <w:b/>
          <w:sz w:val="36"/>
          <w:szCs w:val="36"/>
          <w:lang w:eastAsia="ko-KR"/>
        </w:rPr>
        <w:t>합격</w:t>
      </w:r>
      <w:r w:rsidRPr="00B122EF">
        <w:rPr>
          <w:b/>
          <w:sz w:val="36"/>
          <w:szCs w:val="36"/>
          <w:lang w:eastAsia="ko-KR"/>
        </w:rPr>
        <w:t>/</w:t>
      </w:r>
      <w:r w:rsidRPr="00B122EF">
        <w:rPr>
          <w:b/>
          <w:sz w:val="36"/>
          <w:szCs w:val="36"/>
          <w:lang w:eastAsia="ko-KR"/>
        </w:rPr>
        <w:t>보류</w:t>
      </w:r>
      <w:r w:rsidRPr="00B122EF">
        <w:rPr>
          <w:b/>
          <w:sz w:val="36"/>
          <w:szCs w:val="36"/>
          <w:lang w:eastAsia="ko-KR"/>
        </w:rPr>
        <w:t>/</w:t>
      </w:r>
      <w:r w:rsidRPr="00B122EF">
        <w:rPr>
          <w:b/>
          <w:sz w:val="36"/>
          <w:szCs w:val="36"/>
          <w:lang w:eastAsia="ko-KR"/>
        </w:rPr>
        <w:t>탈락</w:t>
      </w:r>
      <w:r w:rsidRPr="00B122EF">
        <w:rPr>
          <w:b/>
          <w:sz w:val="36"/>
          <w:szCs w:val="36"/>
          <w:lang w:eastAsia="ko-KR"/>
        </w:rPr>
        <w:t xml:space="preserve"> </w:t>
      </w:r>
      <w:r w:rsidRPr="00B122EF">
        <w:rPr>
          <w:b/>
          <w:sz w:val="36"/>
          <w:szCs w:val="36"/>
          <w:lang w:eastAsia="ko-KR"/>
        </w:rPr>
        <w:t>판정</w:t>
      </w:r>
    </w:p>
    <w:p w14:paraId="34EA464A" w14:textId="091FE553" w:rsidR="00AC6DC0" w:rsidRPr="00B122EF" w:rsidRDefault="00B122EF">
      <w:pPr>
        <w:rPr>
          <w:sz w:val="32"/>
          <w:szCs w:val="32"/>
          <w:lang w:eastAsia="ko-KR"/>
        </w:rPr>
      </w:pPr>
      <w:r w:rsidRPr="00B122EF">
        <w:rPr>
          <w:sz w:val="48"/>
          <w:szCs w:val="48"/>
          <w:lang w:eastAsia="ko-KR"/>
        </w:rPr>
        <w:t>□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합격</w:t>
      </w:r>
      <w:r w:rsidR="00000000" w:rsidRPr="00B122EF">
        <w:rPr>
          <w:sz w:val="32"/>
          <w:szCs w:val="32"/>
          <w:lang w:eastAsia="ko-KR"/>
        </w:rPr>
        <w:t xml:space="preserve">: A 4/6 + B 4/6 + C 3/5 + D </w:t>
      </w:r>
      <w:r w:rsidR="00000000" w:rsidRPr="00B122EF">
        <w:rPr>
          <w:sz w:val="32"/>
          <w:szCs w:val="32"/>
          <w:lang w:eastAsia="ko-KR"/>
        </w:rPr>
        <w:t>전부</w:t>
      </w:r>
      <w:r w:rsidR="00000000" w:rsidRPr="00B122EF">
        <w:rPr>
          <w:sz w:val="32"/>
          <w:szCs w:val="32"/>
          <w:lang w:eastAsia="ko-KR"/>
        </w:rPr>
        <w:t xml:space="preserve"> OK</w:t>
      </w:r>
    </w:p>
    <w:p w14:paraId="1A9747A6" w14:textId="4085EB4C" w:rsidR="00AC6DC0" w:rsidRPr="00B122EF" w:rsidRDefault="00B122EF">
      <w:pPr>
        <w:rPr>
          <w:sz w:val="32"/>
          <w:szCs w:val="32"/>
          <w:lang w:eastAsia="ko-KR"/>
        </w:rPr>
      </w:pPr>
      <w:r w:rsidRPr="00B122EF">
        <w:rPr>
          <w:sz w:val="48"/>
          <w:szCs w:val="48"/>
          <w:lang w:eastAsia="ko-KR"/>
        </w:rPr>
        <w:t>□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보류</w:t>
      </w:r>
      <w:r w:rsidR="00000000" w:rsidRPr="00B122EF">
        <w:rPr>
          <w:sz w:val="32"/>
          <w:szCs w:val="32"/>
          <w:lang w:eastAsia="ko-KR"/>
        </w:rPr>
        <w:t>: B</w:t>
      </w:r>
      <w:r w:rsidR="00000000" w:rsidRPr="00B122EF">
        <w:rPr>
          <w:sz w:val="32"/>
          <w:szCs w:val="32"/>
          <w:lang w:eastAsia="ko-KR"/>
        </w:rPr>
        <w:t>에서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수선</w:t>
      </w:r>
      <w:r w:rsidR="00000000" w:rsidRPr="00B122EF">
        <w:rPr>
          <w:sz w:val="32"/>
          <w:szCs w:val="32"/>
          <w:lang w:eastAsia="ko-KR"/>
        </w:rPr>
        <w:t xml:space="preserve"> 2</w:t>
      </w:r>
      <w:r w:rsidR="00000000" w:rsidRPr="00B122EF">
        <w:rPr>
          <w:sz w:val="32"/>
          <w:szCs w:val="32"/>
          <w:lang w:eastAsia="ko-KR"/>
        </w:rPr>
        <w:t>개</w:t>
      </w:r>
      <w:r w:rsidR="00000000" w:rsidRPr="00B122EF">
        <w:rPr>
          <w:sz w:val="32"/>
          <w:szCs w:val="32"/>
          <w:lang w:eastAsia="ko-KR"/>
        </w:rPr>
        <w:t xml:space="preserve">↑ </w:t>
      </w:r>
      <w:r w:rsidR="00000000" w:rsidRPr="00B122EF">
        <w:rPr>
          <w:sz w:val="32"/>
          <w:szCs w:val="32"/>
          <w:lang w:eastAsia="ko-KR"/>
        </w:rPr>
        <w:t>필요하나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가격조정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여지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있을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때</w:t>
      </w:r>
    </w:p>
    <w:p w14:paraId="38A458B6" w14:textId="686AFBC6" w:rsidR="00AC6DC0" w:rsidRPr="00B122EF" w:rsidRDefault="00B122EF">
      <w:pPr>
        <w:rPr>
          <w:sz w:val="32"/>
          <w:szCs w:val="32"/>
          <w:lang w:eastAsia="ko-KR"/>
        </w:rPr>
      </w:pPr>
      <w:r w:rsidRPr="00B122EF">
        <w:rPr>
          <w:sz w:val="48"/>
          <w:szCs w:val="48"/>
          <w:lang w:eastAsia="ko-KR"/>
        </w:rPr>
        <w:t>□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탈락</w:t>
      </w:r>
      <w:r w:rsidR="00000000" w:rsidRPr="00B122EF">
        <w:rPr>
          <w:sz w:val="32"/>
          <w:szCs w:val="32"/>
          <w:lang w:eastAsia="ko-KR"/>
        </w:rPr>
        <w:t>: ‘</w:t>
      </w:r>
      <w:r w:rsidR="00000000" w:rsidRPr="00B122EF">
        <w:rPr>
          <w:sz w:val="32"/>
          <w:szCs w:val="32"/>
          <w:lang w:eastAsia="ko-KR"/>
        </w:rPr>
        <w:t>보행</w:t>
      </w:r>
      <w:r w:rsidR="00000000" w:rsidRPr="00B122EF">
        <w:rPr>
          <w:sz w:val="32"/>
          <w:szCs w:val="32"/>
          <w:lang w:eastAsia="ko-KR"/>
        </w:rPr>
        <w:t xml:space="preserve"> 10</w:t>
      </w:r>
      <w:r w:rsidR="00000000" w:rsidRPr="00B122EF">
        <w:rPr>
          <w:sz w:val="32"/>
          <w:szCs w:val="32"/>
          <w:lang w:eastAsia="ko-KR"/>
        </w:rPr>
        <w:t>분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초과</w:t>
      </w:r>
      <w:r w:rsidR="00000000" w:rsidRPr="00B122EF">
        <w:rPr>
          <w:sz w:val="32"/>
          <w:szCs w:val="32"/>
          <w:lang w:eastAsia="ko-KR"/>
        </w:rPr>
        <w:t xml:space="preserve"> + </w:t>
      </w:r>
      <w:r w:rsidR="00000000" w:rsidRPr="00B122EF">
        <w:rPr>
          <w:sz w:val="32"/>
          <w:szCs w:val="32"/>
          <w:lang w:eastAsia="ko-KR"/>
        </w:rPr>
        <w:t>전면</w:t>
      </w:r>
      <w:r w:rsidR="00000000" w:rsidRPr="00B122EF">
        <w:rPr>
          <w:sz w:val="32"/>
          <w:szCs w:val="32"/>
          <w:lang w:eastAsia="ko-KR"/>
        </w:rPr>
        <w:t xml:space="preserve"> 4m↓ + </w:t>
      </w:r>
      <w:r w:rsidR="00000000" w:rsidRPr="00B122EF">
        <w:rPr>
          <w:sz w:val="32"/>
          <w:szCs w:val="32"/>
          <w:lang w:eastAsia="ko-KR"/>
        </w:rPr>
        <w:t>야간인구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부족</w:t>
      </w:r>
      <w:r w:rsidR="00000000" w:rsidRPr="00B122EF">
        <w:rPr>
          <w:sz w:val="32"/>
          <w:szCs w:val="32"/>
          <w:lang w:eastAsia="ko-KR"/>
        </w:rPr>
        <w:t xml:space="preserve">’ </w:t>
      </w:r>
      <w:r w:rsidR="00000000" w:rsidRPr="00B122EF">
        <w:rPr>
          <w:sz w:val="32"/>
          <w:szCs w:val="32"/>
          <w:lang w:eastAsia="ko-KR"/>
        </w:rPr>
        <w:t>중</w:t>
      </w:r>
      <w:r w:rsidR="00000000" w:rsidRPr="00B122EF">
        <w:rPr>
          <w:sz w:val="32"/>
          <w:szCs w:val="32"/>
          <w:lang w:eastAsia="ko-KR"/>
        </w:rPr>
        <w:t xml:space="preserve"> 2</w:t>
      </w:r>
      <w:r w:rsidR="00000000" w:rsidRPr="00B122EF">
        <w:rPr>
          <w:sz w:val="32"/>
          <w:szCs w:val="32"/>
          <w:lang w:eastAsia="ko-KR"/>
        </w:rPr>
        <w:t>개</w:t>
      </w:r>
      <w:r w:rsidR="00000000" w:rsidRPr="00B122EF">
        <w:rPr>
          <w:sz w:val="32"/>
          <w:szCs w:val="32"/>
          <w:lang w:eastAsia="ko-KR"/>
        </w:rPr>
        <w:t xml:space="preserve"> </w:t>
      </w:r>
      <w:r w:rsidR="00000000" w:rsidRPr="00B122EF">
        <w:rPr>
          <w:sz w:val="32"/>
          <w:szCs w:val="32"/>
          <w:lang w:eastAsia="ko-KR"/>
        </w:rPr>
        <w:t>이상</w:t>
      </w:r>
    </w:p>
    <w:p w14:paraId="13EC1ACE" w14:textId="77777777" w:rsidR="00AC6DC0" w:rsidRPr="00B122EF" w:rsidRDefault="00000000">
      <w:pPr>
        <w:rPr>
          <w:sz w:val="32"/>
          <w:szCs w:val="32"/>
          <w:lang w:eastAsia="ko-KR"/>
        </w:rPr>
      </w:pPr>
      <w:r w:rsidRPr="00B122EF">
        <w:rPr>
          <w:sz w:val="32"/>
          <w:szCs w:val="32"/>
          <w:lang w:eastAsia="ko-KR"/>
        </w:rPr>
        <w:t xml:space="preserve">Tip: </w:t>
      </w:r>
      <w:r w:rsidRPr="00B122EF">
        <w:rPr>
          <w:sz w:val="32"/>
          <w:szCs w:val="32"/>
          <w:lang w:eastAsia="ko-KR"/>
        </w:rPr>
        <w:t>체크</w:t>
      </w:r>
      <w:r w:rsidRPr="00B122EF">
        <w:rPr>
          <w:sz w:val="32"/>
          <w:szCs w:val="32"/>
          <w:lang w:eastAsia="ko-KR"/>
        </w:rPr>
        <w:t xml:space="preserve"> </w:t>
      </w:r>
      <w:r w:rsidRPr="00B122EF">
        <w:rPr>
          <w:sz w:val="32"/>
          <w:szCs w:val="32"/>
          <w:lang w:eastAsia="ko-KR"/>
        </w:rPr>
        <w:t>후</w:t>
      </w:r>
      <w:r w:rsidRPr="00B122EF">
        <w:rPr>
          <w:sz w:val="32"/>
          <w:szCs w:val="32"/>
          <w:lang w:eastAsia="ko-KR"/>
        </w:rPr>
        <w:t xml:space="preserve"> '</w:t>
      </w:r>
      <w:r w:rsidRPr="00B122EF">
        <w:rPr>
          <w:sz w:val="32"/>
          <w:szCs w:val="32"/>
          <w:lang w:eastAsia="ko-KR"/>
        </w:rPr>
        <w:t>보류</w:t>
      </w:r>
      <w:r w:rsidRPr="00B122EF">
        <w:rPr>
          <w:sz w:val="32"/>
          <w:szCs w:val="32"/>
          <w:lang w:eastAsia="ko-KR"/>
        </w:rPr>
        <w:t>'</w:t>
      </w:r>
      <w:r w:rsidRPr="00B122EF">
        <w:rPr>
          <w:sz w:val="32"/>
          <w:szCs w:val="32"/>
          <w:lang w:eastAsia="ko-KR"/>
        </w:rPr>
        <w:t>인</w:t>
      </w:r>
      <w:r w:rsidRPr="00B122EF">
        <w:rPr>
          <w:sz w:val="32"/>
          <w:szCs w:val="32"/>
          <w:lang w:eastAsia="ko-KR"/>
        </w:rPr>
        <w:t xml:space="preserve"> </w:t>
      </w:r>
      <w:r w:rsidRPr="00B122EF">
        <w:rPr>
          <w:sz w:val="32"/>
          <w:szCs w:val="32"/>
          <w:lang w:eastAsia="ko-KR"/>
        </w:rPr>
        <w:t>항목은</w:t>
      </w:r>
      <w:r w:rsidRPr="00B122EF">
        <w:rPr>
          <w:sz w:val="32"/>
          <w:szCs w:val="32"/>
          <w:lang w:eastAsia="ko-KR"/>
        </w:rPr>
        <w:t xml:space="preserve"> </w:t>
      </w:r>
      <w:r w:rsidRPr="00B122EF">
        <w:rPr>
          <w:sz w:val="32"/>
          <w:szCs w:val="32"/>
          <w:lang w:eastAsia="ko-KR"/>
        </w:rPr>
        <w:t>수선비</w:t>
      </w:r>
      <w:r w:rsidRPr="00B122EF">
        <w:rPr>
          <w:sz w:val="32"/>
          <w:szCs w:val="32"/>
          <w:lang w:eastAsia="ko-KR"/>
        </w:rPr>
        <w:t xml:space="preserve"> </w:t>
      </w:r>
      <w:r w:rsidRPr="00B122EF">
        <w:rPr>
          <w:sz w:val="32"/>
          <w:szCs w:val="32"/>
          <w:lang w:eastAsia="ko-KR"/>
        </w:rPr>
        <w:t>반영해</w:t>
      </w:r>
      <w:r w:rsidRPr="00B122EF">
        <w:rPr>
          <w:sz w:val="32"/>
          <w:szCs w:val="32"/>
          <w:lang w:eastAsia="ko-KR"/>
        </w:rPr>
        <w:t xml:space="preserve"> </w:t>
      </w:r>
      <w:r w:rsidRPr="00B122EF">
        <w:rPr>
          <w:sz w:val="32"/>
          <w:szCs w:val="32"/>
          <w:lang w:eastAsia="ko-KR"/>
        </w:rPr>
        <w:t>가격</w:t>
      </w:r>
      <w:r w:rsidRPr="00B122EF">
        <w:rPr>
          <w:sz w:val="32"/>
          <w:szCs w:val="32"/>
          <w:lang w:eastAsia="ko-KR"/>
        </w:rPr>
        <w:t xml:space="preserve"> </w:t>
      </w:r>
      <w:r w:rsidRPr="00B122EF">
        <w:rPr>
          <w:sz w:val="32"/>
          <w:szCs w:val="32"/>
          <w:lang w:eastAsia="ko-KR"/>
        </w:rPr>
        <w:t>협상</w:t>
      </w:r>
      <w:r w:rsidRPr="00B122EF">
        <w:rPr>
          <w:sz w:val="32"/>
          <w:szCs w:val="32"/>
          <w:lang w:eastAsia="ko-KR"/>
        </w:rPr>
        <w:t xml:space="preserve"> </w:t>
      </w:r>
      <w:r w:rsidRPr="00B122EF">
        <w:rPr>
          <w:sz w:val="32"/>
          <w:szCs w:val="32"/>
          <w:lang w:eastAsia="ko-KR"/>
        </w:rPr>
        <w:t>근거로</w:t>
      </w:r>
      <w:r w:rsidRPr="00B122EF">
        <w:rPr>
          <w:sz w:val="32"/>
          <w:szCs w:val="32"/>
          <w:lang w:eastAsia="ko-KR"/>
        </w:rPr>
        <w:t xml:space="preserve"> </w:t>
      </w:r>
      <w:r w:rsidRPr="00B122EF">
        <w:rPr>
          <w:sz w:val="32"/>
          <w:szCs w:val="32"/>
          <w:lang w:eastAsia="ko-KR"/>
        </w:rPr>
        <w:t>활용하세요</w:t>
      </w:r>
      <w:r w:rsidRPr="00B122EF">
        <w:rPr>
          <w:sz w:val="32"/>
          <w:szCs w:val="32"/>
          <w:lang w:eastAsia="ko-KR"/>
        </w:rPr>
        <w:t>.</w:t>
      </w:r>
    </w:p>
    <w:sectPr w:rsidR="00AC6DC0" w:rsidRPr="00B122EF" w:rsidSect="00034616">
      <w:pgSz w:w="11906" w:h="16838"/>
      <w:pgMar w:top="850" w:right="850" w:bottom="68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2159590">
    <w:abstractNumId w:val="8"/>
  </w:num>
  <w:num w:numId="2" w16cid:durableId="37946334">
    <w:abstractNumId w:val="6"/>
  </w:num>
  <w:num w:numId="3" w16cid:durableId="653068602">
    <w:abstractNumId w:val="5"/>
  </w:num>
  <w:num w:numId="4" w16cid:durableId="1876386670">
    <w:abstractNumId w:val="4"/>
  </w:num>
  <w:num w:numId="5" w16cid:durableId="917134404">
    <w:abstractNumId w:val="7"/>
  </w:num>
  <w:num w:numId="6" w16cid:durableId="837304351">
    <w:abstractNumId w:val="3"/>
  </w:num>
  <w:num w:numId="7" w16cid:durableId="761948082">
    <w:abstractNumId w:val="2"/>
  </w:num>
  <w:num w:numId="8" w16cid:durableId="763457899">
    <w:abstractNumId w:val="1"/>
  </w:num>
  <w:num w:numId="9" w16cid:durableId="628703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B0AAA"/>
    <w:rsid w:val="00AA1D8D"/>
    <w:rsid w:val="00AC6DC0"/>
    <w:rsid w:val="00B122EF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B768BD"/>
  <w14:defaultImageDpi w14:val="300"/>
  <w15:docId w15:val="{BB958219-E544-41CC-BB59-51E23E022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303</Words>
  <Characters>909</Characters>
  <Application>Microsoft Office Word</Application>
  <DocSecurity>0</DocSecurity>
  <Lines>45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용민 이</cp:lastModifiedBy>
  <cp:revision>2</cp:revision>
  <dcterms:created xsi:type="dcterms:W3CDTF">2013-12-23T23:15:00Z</dcterms:created>
  <dcterms:modified xsi:type="dcterms:W3CDTF">2025-10-21T03:38:00Z</dcterms:modified>
  <cp:category/>
</cp:coreProperties>
</file>